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0472" w14:textId="680E6934" w:rsidR="00E0473C" w:rsidRPr="00506332" w:rsidRDefault="00E0473C" w:rsidP="00E0473C">
      <w:pPr>
        <w:spacing w:line="480" w:lineRule="exact"/>
        <w:ind w:right="-12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506332">
        <w:rPr>
          <w:rFonts w:ascii="Times New Roman" w:eastAsia="標楷體" w:hAnsi="Times New Roman" w:cs="Times New Roman"/>
          <w:sz w:val="32"/>
          <w:szCs w:val="32"/>
          <w:lang w:eastAsia="zh-TW"/>
        </w:rPr>
        <w:t>明新科技大學</w:t>
      </w:r>
      <w:r w:rsidRPr="00506332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114 </w:t>
      </w:r>
      <w:r w:rsidRPr="00506332">
        <w:rPr>
          <w:rFonts w:ascii="Times New Roman" w:eastAsia="標楷體" w:hAnsi="Times New Roman" w:cs="Times New Roman"/>
          <w:sz w:val="32"/>
          <w:szCs w:val="32"/>
          <w:lang w:eastAsia="zh-TW"/>
        </w:rPr>
        <w:t>學年度「</w:t>
      </w:r>
      <w:proofErr w:type="gramStart"/>
      <w:r w:rsidRPr="00506332">
        <w:rPr>
          <w:rFonts w:ascii="Times New Roman" w:eastAsia="標楷體" w:hAnsi="Times New Roman" w:cs="Times New Roman"/>
          <w:sz w:val="32"/>
          <w:szCs w:val="32"/>
          <w:lang w:eastAsia="zh-TW"/>
        </w:rPr>
        <w:t>汗動明</w:t>
      </w:r>
      <w:proofErr w:type="gramEnd"/>
      <w:r w:rsidRPr="00506332">
        <w:rPr>
          <w:rFonts w:ascii="Times New Roman" w:eastAsia="標楷體" w:hAnsi="Times New Roman" w:cs="Times New Roman"/>
          <w:sz w:val="32"/>
          <w:szCs w:val="32"/>
          <w:lang w:eastAsia="zh-TW"/>
        </w:rPr>
        <w:t>新</w:t>
      </w:r>
      <w:r w:rsidRPr="00506332">
        <w:rPr>
          <w:rFonts w:ascii="Times New Roman" w:eastAsia="標楷體" w:hAnsi="Times New Roman" w:cs="Times New Roman"/>
          <w:sz w:val="32"/>
          <w:szCs w:val="32"/>
          <w:lang w:eastAsia="zh-TW"/>
        </w:rPr>
        <w:t>-</w:t>
      </w:r>
      <w:r w:rsidRPr="00506332">
        <w:rPr>
          <w:rFonts w:ascii="Times New Roman" w:eastAsia="標楷體" w:hAnsi="Times New Roman" w:cs="Times New Roman"/>
          <w:sz w:val="32"/>
          <w:szCs w:val="32"/>
          <w:lang w:eastAsia="zh-TW"/>
        </w:rPr>
        <w:t>全校運動會」</w:t>
      </w:r>
      <w:r w:rsidRPr="00506332">
        <w:rPr>
          <w:rFonts w:ascii="Times New Roman" w:eastAsia="標楷體" w:hAnsi="Times New Roman" w:cs="Times New Roman"/>
          <w:lang w:eastAsia="zh-TW"/>
        </w:rPr>
        <w:br/>
      </w:r>
      <w:r w:rsidRPr="00506332">
        <w:rPr>
          <w:rFonts w:ascii="Times New Roman" w:eastAsia="標楷體" w:hAnsi="Times New Roman" w:cs="Times New Roman"/>
          <w:sz w:val="32"/>
          <w:szCs w:val="32"/>
          <w:lang w:eastAsia="zh-TW"/>
        </w:rPr>
        <w:t>大隊接力報名表</w:t>
      </w:r>
    </w:p>
    <w:p w14:paraId="2E608990" w14:textId="7F9E3BB1" w:rsidR="005A2B25" w:rsidRPr="00506332" w:rsidRDefault="003F3374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>系別：</w:t>
      </w:r>
      <w:r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______________________________</w:t>
      </w:r>
      <w:r w:rsidR="005B2CCA"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□ </w:t>
      </w:r>
      <w:r w:rsidR="005B2CCA"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>男生組</w:t>
      </w:r>
      <w:r w:rsidR="005B2CCA"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□ </w:t>
      </w:r>
      <w:r w:rsidR="005B2CCA"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>女生組</w:t>
      </w:r>
    </w:p>
    <w:p w14:paraId="776381A6" w14:textId="4BF5CC46" w:rsidR="005A2B25" w:rsidRPr="00506332" w:rsidRDefault="00E850AC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>聯絡</w:t>
      </w:r>
      <w:r w:rsidR="003F3374"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>姓名：</w:t>
      </w:r>
      <w:r w:rsidR="003F3374"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__________________   </w:t>
      </w:r>
      <w:r w:rsidR="003F3374"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 w:rsidR="003F3374" w:rsidRPr="00506332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__________________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A2B25" w:rsidRPr="00506332" w14:paraId="2E3A6FF9" w14:textId="77777777" w:rsidTr="00E0473C">
        <w:tc>
          <w:tcPr>
            <w:tcW w:w="1726" w:type="dxa"/>
            <w:shd w:val="clear" w:color="auto" w:fill="EEECE1" w:themeFill="background2"/>
          </w:tcPr>
          <w:p w14:paraId="3F71BBB6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  <w:proofErr w:type="spellEnd"/>
          </w:p>
        </w:tc>
        <w:tc>
          <w:tcPr>
            <w:tcW w:w="1726" w:type="dxa"/>
            <w:shd w:val="clear" w:color="auto" w:fill="EEECE1" w:themeFill="background2"/>
          </w:tcPr>
          <w:p w14:paraId="093AF915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26" w:type="dxa"/>
            <w:shd w:val="clear" w:color="auto" w:fill="EEECE1" w:themeFill="background2"/>
          </w:tcPr>
          <w:p w14:paraId="36724471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1726" w:type="dxa"/>
            <w:shd w:val="clear" w:color="auto" w:fill="EEECE1" w:themeFill="background2"/>
          </w:tcPr>
          <w:p w14:paraId="58B8642A" w14:textId="3C703565" w:rsidR="005A2B25" w:rsidRPr="00506332" w:rsidRDefault="008359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班</w:t>
            </w:r>
            <w:r w:rsidR="003F3374"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級</w:t>
            </w:r>
          </w:p>
        </w:tc>
        <w:tc>
          <w:tcPr>
            <w:tcW w:w="1726" w:type="dxa"/>
            <w:shd w:val="clear" w:color="auto" w:fill="EEECE1" w:themeFill="background2"/>
          </w:tcPr>
          <w:p w14:paraId="34E7732E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性別</w:t>
            </w:r>
            <w:proofErr w:type="spellEnd"/>
          </w:p>
        </w:tc>
      </w:tr>
      <w:tr w:rsidR="005A2B25" w:rsidRPr="00506332" w14:paraId="02F85668" w14:textId="77777777" w:rsidTr="00E0473C">
        <w:trPr>
          <w:trHeight w:val="397"/>
        </w:trPr>
        <w:tc>
          <w:tcPr>
            <w:tcW w:w="1726" w:type="dxa"/>
          </w:tcPr>
          <w:p w14:paraId="12E66925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2C5C6112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F04C4F4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504C78B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367DF8F" w14:textId="69318541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523E1" w:rsidRPr="00506332" w14:paraId="62A8BE14" w14:textId="77777777" w:rsidTr="00E0473C">
        <w:trPr>
          <w:trHeight w:val="397"/>
        </w:trPr>
        <w:tc>
          <w:tcPr>
            <w:tcW w:w="1726" w:type="dxa"/>
          </w:tcPr>
          <w:p w14:paraId="0C178503" w14:textId="77777777" w:rsidR="00A523E1" w:rsidRPr="00506332" w:rsidRDefault="00A523E1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7D568487" w14:textId="77777777" w:rsidR="00A523E1" w:rsidRPr="00506332" w:rsidRDefault="00A523E1" w:rsidP="00A523E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B2727F7" w14:textId="77777777" w:rsidR="00A523E1" w:rsidRPr="00506332" w:rsidRDefault="00A523E1" w:rsidP="00A523E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835263E" w14:textId="77777777" w:rsidR="00A523E1" w:rsidRPr="00506332" w:rsidRDefault="00A523E1" w:rsidP="00A523E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A08E793" w14:textId="2BD1F139" w:rsidR="00A523E1" w:rsidRPr="00506332" w:rsidRDefault="00A523E1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523E1" w:rsidRPr="00506332" w14:paraId="1A2B3CDA" w14:textId="77777777" w:rsidTr="00E0473C">
        <w:trPr>
          <w:trHeight w:val="397"/>
        </w:trPr>
        <w:tc>
          <w:tcPr>
            <w:tcW w:w="1726" w:type="dxa"/>
          </w:tcPr>
          <w:p w14:paraId="7E90F0A2" w14:textId="77777777" w:rsidR="00A523E1" w:rsidRPr="00506332" w:rsidRDefault="00A523E1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196C8239" w14:textId="77777777" w:rsidR="00A523E1" w:rsidRPr="00506332" w:rsidRDefault="00A523E1" w:rsidP="00A523E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2CC727C" w14:textId="77777777" w:rsidR="00A523E1" w:rsidRPr="00506332" w:rsidRDefault="00A523E1" w:rsidP="00A523E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850FE94" w14:textId="77777777" w:rsidR="00A523E1" w:rsidRPr="00506332" w:rsidRDefault="00A523E1" w:rsidP="00A523E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6432D3C" w14:textId="301FE3B0" w:rsidR="00A523E1" w:rsidRPr="00506332" w:rsidRDefault="00A523E1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523E1" w:rsidRPr="00506332" w14:paraId="46BDDB1A" w14:textId="77777777" w:rsidTr="00E0473C">
        <w:trPr>
          <w:trHeight w:val="397"/>
        </w:trPr>
        <w:tc>
          <w:tcPr>
            <w:tcW w:w="1726" w:type="dxa"/>
          </w:tcPr>
          <w:p w14:paraId="07CA39CF" w14:textId="77777777" w:rsidR="00A523E1" w:rsidRPr="00506332" w:rsidRDefault="00A523E1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14:paraId="74188008" w14:textId="77777777" w:rsidR="00A523E1" w:rsidRPr="00506332" w:rsidRDefault="00A523E1" w:rsidP="00A523E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AF497D5" w14:textId="77777777" w:rsidR="00A523E1" w:rsidRPr="00506332" w:rsidRDefault="00A523E1" w:rsidP="00A523E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471B9FE" w14:textId="77777777" w:rsidR="00A523E1" w:rsidRPr="00506332" w:rsidRDefault="00A523E1" w:rsidP="00A523E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9F9299A" w14:textId="526E9175" w:rsidR="00A523E1" w:rsidRPr="00506332" w:rsidRDefault="00A523E1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5C0C3F05" w14:textId="77777777" w:rsidTr="00E0473C">
        <w:trPr>
          <w:trHeight w:val="397"/>
        </w:trPr>
        <w:tc>
          <w:tcPr>
            <w:tcW w:w="1726" w:type="dxa"/>
          </w:tcPr>
          <w:p w14:paraId="7C8B4C55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14:paraId="06FC5B8F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A512809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679A5C1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3D8B7B3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37C93CA7" w14:textId="77777777" w:rsidTr="00E0473C">
        <w:trPr>
          <w:trHeight w:val="397"/>
        </w:trPr>
        <w:tc>
          <w:tcPr>
            <w:tcW w:w="1726" w:type="dxa"/>
          </w:tcPr>
          <w:p w14:paraId="5CDA795B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14:paraId="446E9065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0A64197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52F21F5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C36A79E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213FD5AD" w14:textId="77777777" w:rsidTr="00E0473C">
        <w:trPr>
          <w:trHeight w:val="397"/>
        </w:trPr>
        <w:tc>
          <w:tcPr>
            <w:tcW w:w="1726" w:type="dxa"/>
          </w:tcPr>
          <w:p w14:paraId="3E28ADDB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14:paraId="39A28692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B116AFA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641CDCA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5809779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3B597FED" w14:textId="77777777" w:rsidTr="00E0473C">
        <w:trPr>
          <w:trHeight w:val="397"/>
        </w:trPr>
        <w:tc>
          <w:tcPr>
            <w:tcW w:w="1726" w:type="dxa"/>
          </w:tcPr>
          <w:p w14:paraId="28F503B9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14:paraId="5A9C9AAF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4E71A8B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0F220B5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3DDB445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61B137DB" w14:textId="77777777" w:rsidTr="00E0473C">
        <w:trPr>
          <w:trHeight w:val="397"/>
        </w:trPr>
        <w:tc>
          <w:tcPr>
            <w:tcW w:w="1726" w:type="dxa"/>
          </w:tcPr>
          <w:p w14:paraId="738D7E29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14:paraId="162DEDA6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B02AB6E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07788A8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4C26BDF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6AF397A9" w14:textId="77777777" w:rsidTr="00E0473C">
        <w:trPr>
          <w:trHeight w:val="397"/>
        </w:trPr>
        <w:tc>
          <w:tcPr>
            <w:tcW w:w="1726" w:type="dxa"/>
          </w:tcPr>
          <w:p w14:paraId="66B8B17C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14:paraId="567DD596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477B8C7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FF88999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CC3B496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117883F2" w14:textId="77777777" w:rsidTr="00E0473C">
        <w:trPr>
          <w:trHeight w:val="397"/>
        </w:trPr>
        <w:tc>
          <w:tcPr>
            <w:tcW w:w="1726" w:type="dxa"/>
          </w:tcPr>
          <w:p w14:paraId="1E0E1EF0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14:paraId="1EC5B06F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10E6499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03605FE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390B4E4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245EAC13" w14:textId="77777777" w:rsidTr="00E0473C">
        <w:trPr>
          <w:trHeight w:val="397"/>
        </w:trPr>
        <w:tc>
          <w:tcPr>
            <w:tcW w:w="1726" w:type="dxa"/>
          </w:tcPr>
          <w:p w14:paraId="576A8ACB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14:paraId="2D5B6A36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70652A4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89D19D2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DF468A0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6255DA63" w14:textId="77777777" w:rsidTr="00E0473C">
        <w:trPr>
          <w:trHeight w:val="397"/>
        </w:trPr>
        <w:tc>
          <w:tcPr>
            <w:tcW w:w="1726" w:type="dxa"/>
          </w:tcPr>
          <w:p w14:paraId="5EFC28BF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14:paraId="0AB40B0C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8186ECD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C5F8518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7819C4C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5D586581" w14:textId="77777777" w:rsidTr="00E0473C">
        <w:trPr>
          <w:trHeight w:val="397"/>
        </w:trPr>
        <w:tc>
          <w:tcPr>
            <w:tcW w:w="1726" w:type="dxa"/>
          </w:tcPr>
          <w:p w14:paraId="12A7EC72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14:paraId="4F269B25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71AAA18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4FC116A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5350047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3C9B3B55" w14:textId="77777777" w:rsidTr="00E0473C">
        <w:trPr>
          <w:trHeight w:val="397"/>
        </w:trPr>
        <w:tc>
          <w:tcPr>
            <w:tcW w:w="1726" w:type="dxa"/>
          </w:tcPr>
          <w:p w14:paraId="233AEB2B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</w:tcPr>
          <w:p w14:paraId="265C9A47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9975E79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F102923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A07141C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0B301DE9" w14:textId="77777777" w:rsidTr="00E0473C">
        <w:trPr>
          <w:trHeight w:val="397"/>
        </w:trPr>
        <w:tc>
          <w:tcPr>
            <w:tcW w:w="1726" w:type="dxa"/>
          </w:tcPr>
          <w:p w14:paraId="2A3FF875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14:paraId="732B6C67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3EAABB1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CC9A44E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EB1199B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7148E1BD" w14:textId="77777777" w:rsidTr="00E0473C">
        <w:trPr>
          <w:trHeight w:val="397"/>
        </w:trPr>
        <w:tc>
          <w:tcPr>
            <w:tcW w:w="1726" w:type="dxa"/>
          </w:tcPr>
          <w:p w14:paraId="4FF83BE0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6" w:type="dxa"/>
          </w:tcPr>
          <w:p w14:paraId="011DDE1D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1DEBAED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8B5FF60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912CCD5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79389F29" w14:textId="77777777" w:rsidTr="00E0473C">
        <w:trPr>
          <w:trHeight w:val="397"/>
        </w:trPr>
        <w:tc>
          <w:tcPr>
            <w:tcW w:w="1726" w:type="dxa"/>
          </w:tcPr>
          <w:p w14:paraId="1409121D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6" w:type="dxa"/>
          </w:tcPr>
          <w:p w14:paraId="3B089F27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4CE72FC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F1E02E5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D61BA66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1ECE15D2" w14:textId="77777777" w:rsidTr="00E0473C">
        <w:trPr>
          <w:trHeight w:val="397"/>
        </w:trPr>
        <w:tc>
          <w:tcPr>
            <w:tcW w:w="1726" w:type="dxa"/>
          </w:tcPr>
          <w:p w14:paraId="0C3EEC5F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0" w:name="_Hlk202262335"/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14:paraId="64FEB161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9E7D146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D5427A5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081CE24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2B25" w:rsidRPr="00506332" w14:paraId="0602050D" w14:textId="77777777" w:rsidTr="007B3A24">
        <w:trPr>
          <w:trHeight w:val="293"/>
        </w:trPr>
        <w:tc>
          <w:tcPr>
            <w:tcW w:w="1726" w:type="dxa"/>
          </w:tcPr>
          <w:p w14:paraId="6327CB7D" w14:textId="77777777" w:rsidR="005A2B25" w:rsidRPr="00506332" w:rsidRDefault="003F3374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6" w:type="dxa"/>
          </w:tcPr>
          <w:p w14:paraId="08B66F14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9CFFE9F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B6807FC" w14:textId="77777777" w:rsidR="005A2B25" w:rsidRPr="00506332" w:rsidRDefault="005A2B2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1070972" w14:textId="77777777" w:rsidR="005A2B25" w:rsidRPr="00506332" w:rsidRDefault="005A2B25" w:rsidP="00E0473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bookmarkEnd w:id="0"/>
      <w:tr w:rsidR="00426DD9" w:rsidRPr="00506332" w14:paraId="6A2DE4B9" w14:textId="77777777" w:rsidTr="007B3A24">
        <w:trPr>
          <w:trHeight w:val="255"/>
        </w:trPr>
        <w:tc>
          <w:tcPr>
            <w:tcW w:w="1726" w:type="dxa"/>
          </w:tcPr>
          <w:p w14:paraId="274D174C" w14:textId="639D1B2A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06332">
              <w:rPr>
                <w:rFonts w:ascii="Times New Roman" w:eastAsia="標楷體" w:hAnsi="Times New Roman" w:cs="Times New Roman"/>
              </w:rPr>
              <w:t>候補</w:t>
            </w:r>
            <w:r w:rsidRPr="0050633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26" w:type="dxa"/>
          </w:tcPr>
          <w:p w14:paraId="53838BB6" w14:textId="0A0BB054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</w:rPr>
              <w:t>該系學生</w:t>
            </w:r>
            <w:proofErr w:type="spellEnd"/>
          </w:p>
        </w:tc>
        <w:tc>
          <w:tcPr>
            <w:tcW w:w="1726" w:type="dxa"/>
          </w:tcPr>
          <w:p w14:paraId="78939B6E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1BED4C1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0F4CB74" w14:textId="77777777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26DD9" w:rsidRPr="00506332" w14:paraId="03908CE3" w14:textId="77777777" w:rsidTr="007B3A24">
        <w:trPr>
          <w:trHeight w:val="203"/>
        </w:trPr>
        <w:tc>
          <w:tcPr>
            <w:tcW w:w="1726" w:type="dxa"/>
          </w:tcPr>
          <w:p w14:paraId="7DAC8743" w14:textId="1D280569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06332">
              <w:rPr>
                <w:rFonts w:ascii="Times New Roman" w:eastAsia="標楷體" w:hAnsi="Times New Roman" w:cs="Times New Roman"/>
              </w:rPr>
              <w:t>候補</w:t>
            </w:r>
            <w:r w:rsidRPr="0050633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26" w:type="dxa"/>
          </w:tcPr>
          <w:p w14:paraId="5ECE116B" w14:textId="7D782F33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</w:rPr>
              <w:t>該系學生</w:t>
            </w:r>
            <w:proofErr w:type="spellEnd"/>
          </w:p>
        </w:tc>
        <w:tc>
          <w:tcPr>
            <w:tcW w:w="1726" w:type="dxa"/>
          </w:tcPr>
          <w:p w14:paraId="227F2E48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41F5607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134042A" w14:textId="77777777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26DD9" w:rsidRPr="00506332" w14:paraId="7D7AB83F" w14:textId="77777777" w:rsidTr="007B3A24">
        <w:trPr>
          <w:trHeight w:val="179"/>
        </w:trPr>
        <w:tc>
          <w:tcPr>
            <w:tcW w:w="1726" w:type="dxa"/>
          </w:tcPr>
          <w:p w14:paraId="191CF283" w14:textId="02E82161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06332">
              <w:rPr>
                <w:rFonts w:ascii="Times New Roman" w:eastAsia="標楷體" w:hAnsi="Times New Roman" w:cs="Times New Roman"/>
              </w:rPr>
              <w:t>候補</w:t>
            </w:r>
            <w:r w:rsidRPr="00506332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1726" w:type="dxa"/>
          </w:tcPr>
          <w:p w14:paraId="069058FF" w14:textId="06B7A992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</w:rPr>
              <w:t>該系學生</w:t>
            </w:r>
            <w:proofErr w:type="spellEnd"/>
          </w:p>
        </w:tc>
        <w:tc>
          <w:tcPr>
            <w:tcW w:w="1726" w:type="dxa"/>
          </w:tcPr>
          <w:p w14:paraId="6AB2D419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97FBC64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46B2516" w14:textId="77777777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26DD9" w:rsidRPr="00506332" w14:paraId="0E2897F0" w14:textId="77777777" w:rsidTr="007B3A24">
        <w:trPr>
          <w:trHeight w:val="269"/>
        </w:trPr>
        <w:tc>
          <w:tcPr>
            <w:tcW w:w="1726" w:type="dxa"/>
          </w:tcPr>
          <w:p w14:paraId="67FB415F" w14:textId="4709CDDA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06332">
              <w:rPr>
                <w:rFonts w:ascii="Times New Roman" w:eastAsia="標楷體" w:hAnsi="Times New Roman" w:cs="Times New Roman"/>
              </w:rPr>
              <w:t>候補</w:t>
            </w:r>
            <w:r w:rsidRPr="00506332">
              <w:rPr>
                <w:rFonts w:ascii="Times New Roman" w:eastAsia="標楷體" w:hAnsi="Times New Roman" w:cs="Times New Roman"/>
                <w:lang w:eastAsia="zh-TW"/>
              </w:rPr>
              <w:t>4</w:t>
            </w:r>
          </w:p>
        </w:tc>
        <w:tc>
          <w:tcPr>
            <w:tcW w:w="1726" w:type="dxa"/>
          </w:tcPr>
          <w:p w14:paraId="2D07B659" w14:textId="4EF10B33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</w:rPr>
              <w:t>該系學生</w:t>
            </w:r>
            <w:proofErr w:type="spellEnd"/>
          </w:p>
        </w:tc>
        <w:tc>
          <w:tcPr>
            <w:tcW w:w="1726" w:type="dxa"/>
          </w:tcPr>
          <w:p w14:paraId="1BEB5032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D705C2A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A8C9478" w14:textId="77777777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26DD9" w:rsidRPr="00506332" w14:paraId="6B313632" w14:textId="77777777" w:rsidTr="007B3A24">
        <w:trPr>
          <w:trHeight w:val="245"/>
        </w:trPr>
        <w:tc>
          <w:tcPr>
            <w:tcW w:w="1726" w:type="dxa"/>
          </w:tcPr>
          <w:p w14:paraId="48B0F7D2" w14:textId="336EA4C9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候補</w:t>
            </w:r>
            <w:r w:rsidRPr="0050633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726" w:type="dxa"/>
          </w:tcPr>
          <w:p w14:paraId="48201F1C" w14:textId="1047701B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</w:rPr>
              <w:t>該系學生</w:t>
            </w:r>
            <w:proofErr w:type="spellEnd"/>
          </w:p>
        </w:tc>
        <w:tc>
          <w:tcPr>
            <w:tcW w:w="1726" w:type="dxa"/>
          </w:tcPr>
          <w:p w14:paraId="13565DA0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3527E8A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ECD75E9" w14:textId="77777777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26DD9" w:rsidRPr="00506332" w14:paraId="0E3C2096" w14:textId="77777777" w:rsidTr="007B3A24">
        <w:trPr>
          <w:trHeight w:val="193"/>
        </w:trPr>
        <w:tc>
          <w:tcPr>
            <w:tcW w:w="1726" w:type="dxa"/>
          </w:tcPr>
          <w:p w14:paraId="59F9121A" w14:textId="5A51939D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0633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候補</w:t>
            </w:r>
            <w:r w:rsidRPr="0050633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726" w:type="dxa"/>
          </w:tcPr>
          <w:p w14:paraId="433845B0" w14:textId="1FA487B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506332">
              <w:rPr>
                <w:rFonts w:ascii="Times New Roman" w:eastAsia="標楷體" w:hAnsi="Times New Roman" w:cs="Times New Roman"/>
              </w:rPr>
              <w:t>該系學生</w:t>
            </w:r>
            <w:proofErr w:type="spellEnd"/>
          </w:p>
        </w:tc>
        <w:tc>
          <w:tcPr>
            <w:tcW w:w="1726" w:type="dxa"/>
          </w:tcPr>
          <w:p w14:paraId="60D64D66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8642171" w14:textId="77777777" w:rsidR="00426DD9" w:rsidRPr="00506332" w:rsidRDefault="00426DD9" w:rsidP="00426DD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463A84B" w14:textId="77777777" w:rsidR="00426DD9" w:rsidRPr="00506332" w:rsidRDefault="00426DD9" w:rsidP="00426DD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195EB5E8" w14:textId="4B38110E" w:rsidR="00835925" w:rsidRPr="00506332" w:rsidRDefault="003F3374" w:rsidP="00E0473C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lang w:eastAsia="zh-TW"/>
        </w:rPr>
      </w:pPr>
      <w:r w:rsidRPr="00506332">
        <w:rPr>
          <w:rFonts w:ascii="Times New Roman" w:eastAsia="標楷體" w:hAnsi="Times New Roman" w:cs="Times New Roman"/>
          <w:lang w:eastAsia="zh-TW"/>
        </w:rPr>
        <w:t>備註：</w:t>
      </w:r>
      <w:r w:rsidR="005B2CCA" w:rsidRPr="00506332">
        <w:rPr>
          <w:rFonts w:ascii="Times New Roman" w:eastAsia="標楷體" w:hAnsi="Times New Roman" w:cs="Times New Roman"/>
          <w:lang w:eastAsia="zh-TW"/>
        </w:rPr>
        <w:t>當天比賽候補選手，只要出示該系學生證明即可下場候補比賽。</w:t>
      </w:r>
    </w:p>
    <w:sectPr w:rsidR="00835925" w:rsidRPr="005063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952C" w14:textId="77777777" w:rsidR="00DF41ED" w:rsidRDefault="00DF41ED" w:rsidP="00990507">
      <w:pPr>
        <w:spacing w:after="0" w:line="240" w:lineRule="auto"/>
      </w:pPr>
      <w:r>
        <w:separator/>
      </w:r>
    </w:p>
  </w:endnote>
  <w:endnote w:type="continuationSeparator" w:id="0">
    <w:p w14:paraId="765D0E7F" w14:textId="77777777" w:rsidR="00DF41ED" w:rsidRDefault="00DF41ED" w:rsidP="009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7642" w14:textId="77777777" w:rsidR="00DF41ED" w:rsidRDefault="00DF41ED" w:rsidP="00990507">
      <w:pPr>
        <w:spacing w:after="0" w:line="240" w:lineRule="auto"/>
      </w:pPr>
      <w:r>
        <w:separator/>
      </w:r>
    </w:p>
  </w:footnote>
  <w:footnote w:type="continuationSeparator" w:id="0">
    <w:p w14:paraId="185F6E76" w14:textId="77777777" w:rsidR="00DF41ED" w:rsidRDefault="00DF41ED" w:rsidP="0099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2092342">
    <w:abstractNumId w:val="8"/>
  </w:num>
  <w:num w:numId="2" w16cid:durableId="523322358">
    <w:abstractNumId w:val="6"/>
  </w:num>
  <w:num w:numId="3" w16cid:durableId="945891113">
    <w:abstractNumId w:val="5"/>
  </w:num>
  <w:num w:numId="4" w16cid:durableId="387649442">
    <w:abstractNumId w:val="4"/>
  </w:num>
  <w:num w:numId="5" w16cid:durableId="36122654">
    <w:abstractNumId w:val="7"/>
  </w:num>
  <w:num w:numId="6" w16cid:durableId="1184976132">
    <w:abstractNumId w:val="3"/>
  </w:num>
  <w:num w:numId="7" w16cid:durableId="1688679605">
    <w:abstractNumId w:val="2"/>
  </w:num>
  <w:num w:numId="8" w16cid:durableId="697121914">
    <w:abstractNumId w:val="1"/>
  </w:num>
  <w:num w:numId="9" w16cid:durableId="26407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02CE"/>
    <w:rsid w:val="0015074B"/>
    <w:rsid w:val="001A7EA6"/>
    <w:rsid w:val="0029639D"/>
    <w:rsid w:val="00296812"/>
    <w:rsid w:val="00326F90"/>
    <w:rsid w:val="00374ACD"/>
    <w:rsid w:val="003A1923"/>
    <w:rsid w:val="003D19A4"/>
    <w:rsid w:val="003F3374"/>
    <w:rsid w:val="004103A8"/>
    <w:rsid w:val="00426DD9"/>
    <w:rsid w:val="004B0F98"/>
    <w:rsid w:val="004F4E4D"/>
    <w:rsid w:val="00506332"/>
    <w:rsid w:val="0056050B"/>
    <w:rsid w:val="005A2B25"/>
    <w:rsid w:val="005B2CCA"/>
    <w:rsid w:val="00674B07"/>
    <w:rsid w:val="006B7C96"/>
    <w:rsid w:val="00702516"/>
    <w:rsid w:val="00733FD9"/>
    <w:rsid w:val="00796816"/>
    <w:rsid w:val="007B3A24"/>
    <w:rsid w:val="00835925"/>
    <w:rsid w:val="008A0243"/>
    <w:rsid w:val="008B1A6A"/>
    <w:rsid w:val="00906DE9"/>
    <w:rsid w:val="00953035"/>
    <w:rsid w:val="00957AD9"/>
    <w:rsid w:val="00990507"/>
    <w:rsid w:val="009D0370"/>
    <w:rsid w:val="009F7555"/>
    <w:rsid w:val="00A523E1"/>
    <w:rsid w:val="00AA1D8D"/>
    <w:rsid w:val="00B47730"/>
    <w:rsid w:val="00B51D37"/>
    <w:rsid w:val="00CA35F1"/>
    <w:rsid w:val="00CB0664"/>
    <w:rsid w:val="00D27376"/>
    <w:rsid w:val="00DF41ED"/>
    <w:rsid w:val="00E0473C"/>
    <w:rsid w:val="00E76D1E"/>
    <w:rsid w:val="00E850AC"/>
    <w:rsid w:val="00EA430A"/>
    <w:rsid w:val="00ED74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3D22DF"/>
  <w14:defaultImageDpi w14:val="300"/>
  <w15:docId w15:val="{2C5978FA-BF80-4317-93C3-E889A603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MustUser</cp:lastModifiedBy>
  <cp:revision>82</cp:revision>
  <dcterms:created xsi:type="dcterms:W3CDTF">2025-07-01T03:31:00Z</dcterms:created>
  <dcterms:modified xsi:type="dcterms:W3CDTF">2025-09-10T01:05:00Z</dcterms:modified>
  <cp:category/>
</cp:coreProperties>
</file>