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EF05" w14:textId="496E7C1B" w:rsidR="004C6901" w:rsidRPr="004C6901" w:rsidRDefault="004C6901" w:rsidP="004C6901">
      <w:pPr>
        <w:spacing w:line="480" w:lineRule="exact"/>
        <w:ind w:right="-120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4C6901">
        <w:rPr>
          <w:rFonts w:ascii="Times New Roman" w:eastAsia="標楷體" w:hAnsi="Times New Roman" w:cs="Times New Roman"/>
          <w:sz w:val="32"/>
          <w:szCs w:val="32"/>
          <w:lang w:eastAsia="zh-TW"/>
        </w:rPr>
        <w:t>明新科技大學</w:t>
      </w:r>
      <w:r w:rsidRPr="004C6901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114 </w:t>
      </w:r>
      <w:r w:rsidRPr="004C6901">
        <w:rPr>
          <w:rFonts w:ascii="Times New Roman" w:eastAsia="標楷體" w:hAnsi="Times New Roman" w:cs="Times New Roman"/>
          <w:sz w:val="32"/>
          <w:szCs w:val="32"/>
          <w:lang w:eastAsia="zh-TW"/>
        </w:rPr>
        <w:t>學年度「</w:t>
      </w:r>
      <w:proofErr w:type="gramStart"/>
      <w:r w:rsidRPr="004C6901">
        <w:rPr>
          <w:rFonts w:ascii="Times New Roman" w:eastAsia="標楷體" w:hAnsi="Times New Roman" w:cs="Times New Roman"/>
          <w:sz w:val="32"/>
          <w:szCs w:val="32"/>
          <w:lang w:eastAsia="zh-TW"/>
        </w:rPr>
        <w:t>汗動明</w:t>
      </w:r>
      <w:proofErr w:type="gramEnd"/>
      <w:r w:rsidRPr="004C6901">
        <w:rPr>
          <w:rFonts w:ascii="Times New Roman" w:eastAsia="標楷體" w:hAnsi="Times New Roman" w:cs="Times New Roman"/>
          <w:sz w:val="32"/>
          <w:szCs w:val="32"/>
          <w:lang w:eastAsia="zh-TW"/>
        </w:rPr>
        <w:t>新</w:t>
      </w:r>
      <w:r w:rsidRPr="004C6901">
        <w:rPr>
          <w:rFonts w:ascii="Times New Roman" w:eastAsia="標楷體" w:hAnsi="Times New Roman" w:cs="Times New Roman"/>
          <w:sz w:val="32"/>
          <w:szCs w:val="32"/>
          <w:lang w:eastAsia="zh-TW"/>
        </w:rPr>
        <w:t>-</w:t>
      </w:r>
      <w:r w:rsidRPr="004C6901">
        <w:rPr>
          <w:rFonts w:ascii="Times New Roman" w:eastAsia="標楷體" w:hAnsi="Times New Roman" w:cs="Times New Roman"/>
          <w:sz w:val="32"/>
          <w:szCs w:val="32"/>
          <w:lang w:eastAsia="zh-TW"/>
        </w:rPr>
        <w:t>全校運動會」</w:t>
      </w:r>
    </w:p>
    <w:p w14:paraId="22B77FE6" w14:textId="7DA218E4" w:rsidR="00255E82" w:rsidRPr="004C6901" w:rsidRDefault="00376340" w:rsidP="00255E82">
      <w:pPr>
        <w:pStyle w:val="aa"/>
        <w:jc w:val="center"/>
        <w:rPr>
          <w:rFonts w:ascii="Times New Roman" w:eastAsia="標楷體" w:hAnsi="Times New Roman" w:cs="Times New Roman"/>
          <w:b/>
          <w:bCs/>
          <w:color w:val="auto"/>
          <w:sz w:val="44"/>
          <w:szCs w:val="44"/>
          <w:lang w:eastAsia="zh-TW"/>
        </w:rPr>
      </w:pPr>
      <w:r w:rsidRPr="004C6901">
        <w:rPr>
          <w:rFonts w:ascii="Times New Roman" w:eastAsia="標楷體" w:hAnsi="Times New Roman" w:cs="Times New Roman"/>
          <w:b/>
          <w:bCs/>
          <w:color w:val="auto"/>
          <w:sz w:val="44"/>
          <w:szCs w:val="44"/>
          <w:lang w:eastAsia="zh-TW"/>
        </w:rPr>
        <w:t>超級</w:t>
      </w:r>
      <w:r w:rsidR="00255E82" w:rsidRPr="004C6901">
        <w:rPr>
          <w:rFonts w:ascii="Times New Roman" w:eastAsia="標楷體" w:hAnsi="Times New Roman" w:cs="Times New Roman"/>
          <w:b/>
          <w:bCs/>
          <w:color w:val="auto"/>
          <w:sz w:val="44"/>
          <w:szCs w:val="44"/>
          <w:lang w:eastAsia="zh-TW"/>
        </w:rPr>
        <w:t>排球賽報名表</w:t>
      </w:r>
      <w:r w:rsidR="00255E82" w:rsidRPr="004C6901">
        <w:rPr>
          <w:rFonts w:ascii="Times New Roman" w:eastAsia="標楷體" w:hAnsi="Times New Roman" w:cs="Times New Roman"/>
          <w:b/>
          <w:bCs/>
          <w:color w:val="auto"/>
          <w:sz w:val="44"/>
          <w:szCs w:val="44"/>
          <w:lang w:eastAsia="zh-TW"/>
        </w:rPr>
        <w:t>(</w:t>
      </w:r>
      <w:r w:rsidR="00255E82" w:rsidRPr="004C6901">
        <w:rPr>
          <w:rFonts w:ascii="Times New Roman" w:eastAsia="標楷體" w:hAnsi="Times New Roman" w:cs="Times New Roman"/>
          <w:b/>
          <w:bCs/>
          <w:color w:val="auto"/>
          <w:sz w:val="44"/>
          <w:szCs w:val="44"/>
          <w:lang w:eastAsia="zh-TW"/>
        </w:rPr>
        <w:t>學生組</w:t>
      </w:r>
      <w:r w:rsidR="00255E82" w:rsidRPr="004C6901">
        <w:rPr>
          <w:rFonts w:ascii="Times New Roman" w:eastAsia="標楷體" w:hAnsi="Times New Roman" w:cs="Times New Roman"/>
          <w:b/>
          <w:bCs/>
          <w:color w:val="auto"/>
          <w:sz w:val="44"/>
          <w:szCs w:val="44"/>
          <w:lang w:eastAsia="zh-TW"/>
        </w:rPr>
        <w:t>)</w:t>
      </w:r>
    </w:p>
    <w:p w14:paraId="74B26209" w14:textId="3E693DC1" w:rsidR="00255E82" w:rsidRPr="004C6901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單位名稱（系、所）：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__________________________________</w:t>
      </w:r>
    </w:p>
    <w:p w14:paraId="7A67D80B" w14:textId="77777777" w:rsidR="00255E82" w:rsidRPr="004C6901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proofErr w:type="gramStart"/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隊別</w:t>
      </w:r>
      <w:proofErr w:type="gramEnd"/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□ A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隊　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□ B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隊</w:t>
      </w:r>
    </w:p>
    <w:p w14:paraId="7CD82A09" w14:textId="77777777" w:rsidR="00255E82" w:rsidRPr="004C6901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隊伍負責人：</w:t>
      </w:r>
    </w:p>
    <w:p w14:paraId="0BD187D8" w14:textId="5F6A2E9C" w:rsidR="00255E82" w:rsidRPr="004C6901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姓名：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________________    </w:t>
      </w:r>
      <w:r w:rsidR="008F6145"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班級</w:t>
      </w:r>
      <w:r w:rsidR="008F6145"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: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______________</w:t>
      </w:r>
    </w:p>
    <w:p w14:paraId="00552497" w14:textId="77777777" w:rsidR="00255E82" w:rsidRPr="004C6901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聯絡電話：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________________    Email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________________</w:t>
      </w:r>
    </w:p>
    <w:p w14:paraId="5D697465" w14:textId="77777777" w:rsidR="00255E82" w:rsidRPr="004C6901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隊員名單（共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10 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人，男女不拘）：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958"/>
        <w:gridCol w:w="2494"/>
        <w:gridCol w:w="1079"/>
        <w:gridCol w:w="2373"/>
        <w:gridCol w:w="1726"/>
      </w:tblGrid>
      <w:tr w:rsidR="00255E82" w:rsidRPr="004C6901" w14:paraId="40BAA843" w14:textId="77777777" w:rsidTr="00455FEF">
        <w:tc>
          <w:tcPr>
            <w:tcW w:w="958" w:type="dxa"/>
          </w:tcPr>
          <w:p w14:paraId="31A321BB" w14:textId="77777777" w:rsidR="00255E82" w:rsidRPr="004C6901" w:rsidRDefault="00255E82" w:rsidP="00255E82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 w:rsidRPr="004C6901">
              <w:rPr>
                <w:rFonts w:ascii="Times New Roman" w:eastAsia="標楷體" w:hAnsi="Times New Roman" w:cs="Times New Roman"/>
                <w:sz w:val="36"/>
                <w:szCs w:val="36"/>
              </w:rPr>
              <w:t>序號</w:t>
            </w:r>
            <w:proofErr w:type="spellEnd"/>
          </w:p>
        </w:tc>
        <w:tc>
          <w:tcPr>
            <w:tcW w:w="2494" w:type="dxa"/>
          </w:tcPr>
          <w:p w14:paraId="5A51DF65" w14:textId="77777777" w:rsidR="00255E82" w:rsidRPr="004C6901" w:rsidRDefault="00255E82" w:rsidP="00255E82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 w:rsidRPr="004C6901">
              <w:rPr>
                <w:rFonts w:ascii="Times New Roman" w:eastAsia="標楷體" w:hAnsi="Times New Roman" w:cs="Times New Roman"/>
                <w:sz w:val="36"/>
                <w:szCs w:val="36"/>
              </w:rPr>
              <w:t>姓名</w:t>
            </w:r>
            <w:proofErr w:type="spellEnd"/>
          </w:p>
        </w:tc>
        <w:tc>
          <w:tcPr>
            <w:tcW w:w="1079" w:type="dxa"/>
          </w:tcPr>
          <w:p w14:paraId="11F40514" w14:textId="7553F17F" w:rsidR="00255E82" w:rsidRPr="004C6901" w:rsidRDefault="00255E82" w:rsidP="00255E82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 w:rsidRPr="004C6901">
              <w:rPr>
                <w:rFonts w:ascii="Times New Roman" w:eastAsia="標楷體" w:hAnsi="Times New Roman" w:cs="Times New Roman"/>
                <w:sz w:val="36"/>
                <w:szCs w:val="36"/>
              </w:rPr>
              <w:t>年級</w:t>
            </w:r>
            <w:proofErr w:type="spellEnd"/>
          </w:p>
        </w:tc>
        <w:tc>
          <w:tcPr>
            <w:tcW w:w="2373" w:type="dxa"/>
          </w:tcPr>
          <w:p w14:paraId="59738C82" w14:textId="618DA789" w:rsidR="00255E82" w:rsidRPr="004C6901" w:rsidRDefault="009F21F1" w:rsidP="00255E82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</w:pPr>
            <w:r w:rsidRPr="004C6901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學號</w:t>
            </w:r>
          </w:p>
        </w:tc>
        <w:tc>
          <w:tcPr>
            <w:tcW w:w="1726" w:type="dxa"/>
          </w:tcPr>
          <w:p w14:paraId="40E23290" w14:textId="77777777" w:rsidR="00255E82" w:rsidRPr="004C6901" w:rsidRDefault="00255E82" w:rsidP="00255E82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 w:rsidRPr="004C6901">
              <w:rPr>
                <w:rFonts w:ascii="Times New Roman" w:eastAsia="標楷體" w:hAnsi="Times New Roman" w:cs="Times New Roman"/>
                <w:sz w:val="36"/>
                <w:szCs w:val="36"/>
              </w:rPr>
              <w:t>備註</w:t>
            </w:r>
            <w:proofErr w:type="spellEnd"/>
          </w:p>
        </w:tc>
      </w:tr>
      <w:tr w:rsidR="00255E82" w:rsidRPr="004C6901" w14:paraId="185BF544" w14:textId="77777777" w:rsidTr="00455FEF">
        <w:tc>
          <w:tcPr>
            <w:tcW w:w="958" w:type="dxa"/>
          </w:tcPr>
          <w:p w14:paraId="53D5E609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C6901">
              <w:rPr>
                <w:rFonts w:ascii="Times New Roman" w:eastAsia="標楷體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494" w:type="dxa"/>
          </w:tcPr>
          <w:p w14:paraId="4FE6BCFD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79" w:type="dxa"/>
          </w:tcPr>
          <w:p w14:paraId="61ED07F4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373" w:type="dxa"/>
          </w:tcPr>
          <w:p w14:paraId="5D5717DF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713BA5FE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255E82" w:rsidRPr="004C6901" w14:paraId="6C2DF3FB" w14:textId="77777777" w:rsidTr="00455FEF">
        <w:tc>
          <w:tcPr>
            <w:tcW w:w="958" w:type="dxa"/>
          </w:tcPr>
          <w:p w14:paraId="1ADCEC13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C6901">
              <w:rPr>
                <w:rFonts w:ascii="Times New Roman" w:eastAsia="標楷體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494" w:type="dxa"/>
          </w:tcPr>
          <w:p w14:paraId="28595B7D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79" w:type="dxa"/>
          </w:tcPr>
          <w:p w14:paraId="071781F0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373" w:type="dxa"/>
          </w:tcPr>
          <w:p w14:paraId="2BE07828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5D6E5133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255E82" w:rsidRPr="004C6901" w14:paraId="0C548D8F" w14:textId="77777777" w:rsidTr="00455FEF">
        <w:tc>
          <w:tcPr>
            <w:tcW w:w="958" w:type="dxa"/>
          </w:tcPr>
          <w:p w14:paraId="39F5D7F3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C6901">
              <w:rPr>
                <w:rFonts w:ascii="Times New Roman" w:eastAsia="標楷體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494" w:type="dxa"/>
          </w:tcPr>
          <w:p w14:paraId="276A512E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79" w:type="dxa"/>
          </w:tcPr>
          <w:p w14:paraId="34B92BA0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373" w:type="dxa"/>
          </w:tcPr>
          <w:p w14:paraId="3ECB71C4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1DD84179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255E82" w:rsidRPr="004C6901" w14:paraId="700F1CFF" w14:textId="77777777" w:rsidTr="00455FEF">
        <w:tc>
          <w:tcPr>
            <w:tcW w:w="958" w:type="dxa"/>
          </w:tcPr>
          <w:p w14:paraId="22C76F2F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C6901">
              <w:rPr>
                <w:rFonts w:ascii="Times New Roman" w:eastAsia="標楷體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494" w:type="dxa"/>
          </w:tcPr>
          <w:p w14:paraId="58011572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79" w:type="dxa"/>
          </w:tcPr>
          <w:p w14:paraId="3CA0992C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373" w:type="dxa"/>
          </w:tcPr>
          <w:p w14:paraId="7820EFE4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22A005E6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255E82" w:rsidRPr="004C6901" w14:paraId="3324233B" w14:textId="77777777" w:rsidTr="00455FEF">
        <w:tc>
          <w:tcPr>
            <w:tcW w:w="958" w:type="dxa"/>
          </w:tcPr>
          <w:p w14:paraId="0ED857AE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C6901">
              <w:rPr>
                <w:rFonts w:ascii="Times New Roman" w:eastAsia="標楷體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494" w:type="dxa"/>
          </w:tcPr>
          <w:p w14:paraId="1CA85733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79" w:type="dxa"/>
          </w:tcPr>
          <w:p w14:paraId="012600B8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373" w:type="dxa"/>
          </w:tcPr>
          <w:p w14:paraId="29F6475F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681CC7A6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255E82" w:rsidRPr="004C6901" w14:paraId="43FD1854" w14:textId="77777777" w:rsidTr="00455FEF">
        <w:tc>
          <w:tcPr>
            <w:tcW w:w="958" w:type="dxa"/>
          </w:tcPr>
          <w:p w14:paraId="0C684A3B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C6901">
              <w:rPr>
                <w:rFonts w:ascii="Times New Roman" w:eastAsia="標楷體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494" w:type="dxa"/>
          </w:tcPr>
          <w:p w14:paraId="17F46AF7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79" w:type="dxa"/>
          </w:tcPr>
          <w:p w14:paraId="16B83BAF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373" w:type="dxa"/>
          </w:tcPr>
          <w:p w14:paraId="34D653A9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1D543EE2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255E82" w:rsidRPr="004C6901" w14:paraId="7166173E" w14:textId="77777777" w:rsidTr="00455FEF">
        <w:tc>
          <w:tcPr>
            <w:tcW w:w="958" w:type="dxa"/>
          </w:tcPr>
          <w:p w14:paraId="5F9B1925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C6901">
              <w:rPr>
                <w:rFonts w:ascii="Times New Roman" w:eastAsia="標楷體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494" w:type="dxa"/>
          </w:tcPr>
          <w:p w14:paraId="5C2076FB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79" w:type="dxa"/>
          </w:tcPr>
          <w:p w14:paraId="64817384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373" w:type="dxa"/>
          </w:tcPr>
          <w:p w14:paraId="55398437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1A921616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255E82" w:rsidRPr="004C6901" w14:paraId="60827D09" w14:textId="77777777" w:rsidTr="00455FEF">
        <w:tc>
          <w:tcPr>
            <w:tcW w:w="958" w:type="dxa"/>
          </w:tcPr>
          <w:p w14:paraId="749689C6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C6901">
              <w:rPr>
                <w:rFonts w:ascii="Times New Roman" w:eastAsia="標楷體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494" w:type="dxa"/>
          </w:tcPr>
          <w:p w14:paraId="4E3072A1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79" w:type="dxa"/>
          </w:tcPr>
          <w:p w14:paraId="33AA7483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373" w:type="dxa"/>
          </w:tcPr>
          <w:p w14:paraId="2D44A041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3CC4AF36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255E82" w:rsidRPr="004C6901" w14:paraId="063A2246" w14:textId="77777777" w:rsidTr="00455FEF">
        <w:tc>
          <w:tcPr>
            <w:tcW w:w="958" w:type="dxa"/>
          </w:tcPr>
          <w:p w14:paraId="0903BAFC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C6901">
              <w:rPr>
                <w:rFonts w:ascii="Times New Roman" w:eastAsia="標楷體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494" w:type="dxa"/>
          </w:tcPr>
          <w:p w14:paraId="6F28FA8F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79" w:type="dxa"/>
          </w:tcPr>
          <w:p w14:paraId="122135D1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373" w:type="dxa"/>
          </w:tcPr>
          <w:p w14:paraId="1F1A3BC4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4C738174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255E82" w:rsidRPr="004C6901" w14:paraId="1B8BCC31" w14:textId="77777777" w:rsidTr="00455FEF">
        <w:tc>
          <w:tcPr>
            <w:tcW w:w="958" w:type="dxa"/>
          </w:tcPr>
          <w:p w14:paraId="7F4196D1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C6901">
              <w:rPr>
                <w:rFonts w:ascii="Times New Roman" w:eastAsia="標楷體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494" w:type="dxa"/>
          </w:tcPr>
          <w:p w14:paraId="1243C365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79" w:type="dxa"/>
          </w:tcPr>
          <w:p w14:paraId="4CABA9B8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373" w:type="dxa"/>
          </w:tcPr>
          <w:p w14:paraId="709AE23D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00E63BAB" w14:textId="77777777" w:rsidR="00255E82" w:rsidRPr="004C6901" w:rsidRDefault="00255E82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9411AD" w:rsidRPr="004C6901" w14:paraId="422BAA47" w14:textId="77777777" w:rsidTr="00455FEF">
        <w:tc>
          <w:tcPr>
            <w:tcW w:w="958" w:type="dxa"/>
          </w:tcPr>
          <w:p w14:paraId="3520D46B" w14:textId="48256F8E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 w:rsidRPr="004C6901">
              <w:rPr>
                <w:rFonts w:ascii="Times New Roman" w:eastAsia="標楷體" w:hAnsi="Times New Roman" w:cs="Times New Roman"/>
                <w:sz w:val="36"/>
                <w:szCs w:val="36"/>
              </w:rPr>
              <w:t>候補</w:t>
            </w:r>
            <w:proofErr w:type="spellEnd"/>
          </w:p>
        </w:tc>
        <w:tc>
          <w:tcPr>
            <w:tcW w:w="2494" w:type="dxa"/>
          </w:tcPr>
          <w:p w14:paraId="4781E30A" w14:textId="77777777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79" w:type="dxa"/>
          </w:tcPr>
          <w:p w14:paraId="5CEFCC20" w14:textId="77777777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373" w:type="dxa"/>
          </w:tcPr>
          <w:p w14:paraId="7676CB20" w14:textId="77777777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465B9338" w14:textId="77777777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9411AD" w:rsidRPr="004C6901" w14:paraId="0F3D4436" w14:textId="77777777" w:rsidTr="00455FEF">
        <w:tc>
          <w:tcPr>
            <w:tcW w:w="958" w:type="dxa"/>
          </w:tcPr>
          <w:p w14:paraId="203044F4" w14:textId="63A8A188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 w:rsidRPr="004C6901">
              <w:rPr>
                <w:rFonts w:ascii="Times New Roman" w:eastAsia="標楷體" w:hAnsi="Times New Roman" w:cs="Times New Roman"/>
                <w:sz w:val="36"/>
                <w:szCs w:val="36"/>
              </w:rPr>
              <w:t>候補</w:t>
            </w:r>
            <w:proofErr w:type="spellEnd"/>
          </w:p>
        </w:tc>
        <w:tc>
          <w:tcPr>
            <w:tcW w:w="2494" w:type="dxa"/>
          </w:tcPr>
          <w:p w14:paraId="76D21257" w14:textId="77777777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79" w:type="dxa"/>
          </w:tcPr>
          <w:p w14:paraId="74167B4E" w14:textId="77777777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373" w:type="dxa"/>
          </w:tcPr>
          <w:p w14:paraId="1D85482A" w14:textId="77777777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14:paraId="1D2E2B3B" w14:textId="77777777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</w:tbl>
    <w:p w14:paraId="5D2528B3" w14:textId="77777777" w:rsidR="00255E82" w:rsidRPr="004C6901" w:rsidRDefault="00255E82" w:rsidP="00255E82">
      <w:pPr>
        <w:rPr>
          <w:rFonts w:ascii="Times New Roman" w:eastAsia="標楷體" w:hAnsi="Times New Roman" w:cs="Times New Roman"/>
          <w:sz w:val="28"/>
          <w:szCs w:val="28"/>
        </w:rPr>
      </w:pPr>
      <w:r w:rsidRPr="004C6901">
        <w:rPr>
          <w:rFonts w:ascii="Times New Roman" w:eastAsia="標楷體" w:hAnsi="Times New Roman" w:cs="Times New Roman"/>
        </w:rPr>
        <w:br/>
      </w:r>
      <w:proofErr w:type="spellStart"/>
      <w:r w:rsidRPr="004C6901">
        <w:rPr>
          <w:rFonts w:ascii="Times New Roman" w:eastAsia="標楷體" w:hAnsi="Times New Roman" w:cs="Times New Roman"/>
          <w:sz w:val="28"/>
          <w:szCs w:val="28"/>
        </w:rPr>
        <w:t>備註</w:t>
      </w:r>
      <w:proofErr w:type="spellEnd"/>
      <w:r w:rsidRPr="004C6901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75974982" w14:textId="3583F87A" w:rsidR="00255E82" w:rsidRPr="004C6901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每單位最多可報名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2 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隊（分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A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、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B 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隊）。</w:t>
      </w:r>
      <w:r w:rsidR="0011551F"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</w:p>
    <w:p w14:paraId="39D40B60" w14:textId="77777777" w:rsidR="0057511D" w:rsidRPr="004C6901" w:rsidRDefault="0057511D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3589B833" w14:textId="1C9E047F" w:rsidR="00255E82" w:rsidRPr="004C6901" w:rsidRDefault="00255E82" w:rsidP="00FB1D7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="標楷體" w:hAnsi="Times New Roman" w:cs="Times New Roman"/>
          <w:b/>
          <w:bCs/>
          <w:spacing w:val="5"/>
          <w:kern w:val="28"/>
          <w:sz w:val="44"/>
          <w:szCs w:val="44"/>
          <w:lang w:eastAsia="zh-TW"/>
        </w:rPr>
      </w:pPr>
      <w:proofErr w:type="gramStart"/>
      <w:r w:rsidRPr="004C6901">
        <w:rPr>
          <w:rFonts w:ascii="Times New Roman" w:eastAsia="標楷體" w:hAnsi="Times New Roman" w:cs="Times New Roman"/>
          <w:b/>
          <w:bCs/>
          <w:spacing w:val="5"/>
          <w:kern w:val="28"/>
          <w:sz w:val="44"/>
          <w:szCs w:val="44"/>
          <w:lang w:eastAsia="zh-TW"/>
        </w:rPr>
        <w:lastRenderedPageBreak/>
        <w:t>龜兔大賽</w:t>
      </w:r>
      <w:proofErr w:type="gramEnd"/>
      <w:r w:rsidRPr="004C6901">
        <w:rPr>
          <w:rFonts w:ascii="Times New Roman" w:eastAsia="標楷體" w:hAnsi="Times New Roman" w:cs="Times New Roman"/>
          <w:b/>
          <w:bCs/>
          <w:spacing w:val="5"/>
          <w:kern w:val="28"/>
          <w:sz w:val="44"/>
          <w:szCs w:val="44"/>
          <w:lang w:eastAsia="zh-TW"/>
        </w:rPr>
        <w:t>報名表</w:t>
      </w:r>
      <w:r w:rsidRPr="004C6901">
        <w:rPr>
          <w:rFonts w:ascii="Times New Roman" w:eastAsia="標楷體" w:hAnsi="Times New Roman" w:cs="Times New Roman"/>
          <w:b/>
          <w:bCs/>
          <w:spacing w:val="5"/>
          <w:kern w:val="28"/>
          <w:sz w:val="44"/>
          <w:szCs w:val="44"/>
          <w:lang w:eastAsia="zh-TW"/>
        </w:rPr>
        <w:t>(</w:t>
      </w:r>
      <w:r w:rsidRPr="004C6901">
        <w:rPr>
          <w:rFonts w:ascii="Times New Roman" w:eastAsia="標楷體" w:hAnsi="Times New Roman" w:cs="Times New Roman"/>
          <w:b/>
          <w:bCs/>
          <w:spacing w:val="5"/>
          <w:kern w:val="28"/>
          <w:sz w:val="44"/>
          <w:szCs w:val="44"/>
          <w:lang w:eastAsia="zh-TW"/>
        </w:rPr>
        <w:t>學生組</w:t>
      </w:r>
      <w:r w:rsidRPr="004C6901">
        <w:rPr>
          <w:rFonts w:ascii="Times New Roman" w:eastAsia="標楷體" w:hAnsi="Times New Roman" w:cs="Times New Roman"/>
          <w:b/>
          <w:bCs/>
          <w:spacing w:val="5"/>
          <w:kern w:val="28"/>
          <w:sz w:val="44"/>
          <w:szCs w:val="44"/>
          <w:lang w:eastAsia="zh-TW"/>
        </w:rPr>
        <w:t>)</w:t>
      </w:r>
    </w:p>
    <w:p w14:paraId="6E8E03C6" w14:textId="77777777" w:rsidR="009F21F1" w:rsidRPr="004C6901" w:rsidRDefault="009F21F1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7F6C5AEF" w14:textId="47D91882" w:rsidR="00255E82" w:rsidRPr="004C6901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單位名稱（系、所）：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__________________________________</w:t>
      </w:r>
    </w:p>
    <w:p w14:paraId="7AE97DEE" w14:textId="77777777" w:rsidR="00255E82" w:rsidRPr="004C6901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proofErr w:type="gramStart"/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隊別</w:t>
      </w:r>
      <w:proofErr w:type="gramEnd"/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□ A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隊　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□ B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隊</w:t>
      </w:r>
    </w:p>
    <w:p w14:paraId="6A90FE15" w14:textId="77777777" w:rsidR="00255E82" w:rsidRPr="004C6901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隊伍負責人：</w:t>
      </w:r>
    </w:p>
    <w:p w14:paraId="577057C0" w14:textId="4E6E7FBB" w:rsidR="00255E82" w:rsidRPr="004C6901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姓名：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________________    </w:t>
      </w:r>
      <w:r w:rsidR="008F6145"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班級</w:t>
      </w:r>
      <w:r w:rsidR="008F6145"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: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______________</w:t>
      </w:r>
    </w:p>
    <w:p w14:paraId="0BE33EB7" w14:textId="77777777" w:rsidR="00255E82" w:rsidRPr="004C6901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聯絡電話：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________________    Email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________________</w:t>
      </w:r>
    </w:p>
    <w:p w14:paraId="27E99D6B" w14:textId="77777777" w:rsidR="00255E82" w:rsidRPr="004C6901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隊員名單（共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5 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人，男女不拘）：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276"/>
        <w:gridCol w:w="2268"/>
        <w:gridCol w:w="1547"/>
      </w:tblGrid>
      <w:tr w:rsidR="00255E82" w:rsidRPr="004C6901" w14:paraId="0D899B83" w14:textId="77777777" w:rsidTr="009F21F1">
        <w:trPr>
          <w:trHeight w:val="429"/>
        </w:trPr>
        <w:tc>
          <w:tcPr>
            <w:tcW w:w="1129" w:type="dxa"/>
          </w:tcPr>
          <w:p w14:paraId="4848C86B" w14:textId="77777777" w:rsidR="00255E82" w:rsidRPr="004C6901" w:rsidRDefault="00255E82" w:rsidP="00255E82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 w:rsidRPr="004C6901">
              <w:rPr>
                <w:rFonts w:ascii="Times New Roman" w:eastAsia="標楷體" w:hAnsi="Times New Roman" w:cs="Times New Roman"/>
                <w:sz w:val="36"/>
                <w:szCs w:val="36"/>
              </w:rPr>
              <w:t>序號</w:t>
            </w:r>
            <w:proofErr w:type="spellEnd"/>
          </w:p>
        </w:tc>
        <w:tc>
          <w:tcPr>
            <w:tcW w:w="2410" w:type="dxa"/>
          </w:tcPr>
          <w:p w14:paraId="2B3D93B4" w14:textId="77777777" w:rsidR="00255E82" w:rsidRPr="004C6901" w:rsidRDefault="00255E82" w:rsidP="00255E82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 w:rsidRPr="004C6901">
              <w:rPr>
                <w:rFonts w:ascii="Times New Roman" w:eastAsia="標楷體" w:hAnsi="Times New Roman" w:cs="Times New Roman"/>
                <w:sz w:val="36"/>
                <w:szCs w:val="36"/>
              </w:rPr>
              <w:t>姓名</w:t>
            </w:r>
            <w:proofErr w:type="spellEnd"/>
          </w:p>
        </w:tc>
        <w:tc>
          <w:tcPr>
            <w:tcW w:w="1276" w:type="dxa"/>
          </w:tcPr>
          <w:p w14:paraId="74582A44" w14:textId="09DCB869" w:rsidR="00255E82" w:rsidRPr="004C6901" w:rsidRDefault="00255E82" w:rsidP="00255E82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</w:pPr>
            <w:r w:rsidRPr="004C6901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年級</w:t>
            </w:r>
          </w:p>
        </w:tc>
        <w:tc>
          <w:tcPr>
            <w:tcW w:w="2268" w:type="dxa"/>
          </w:tcPr>
          <w:p w14:paraId="755A76A6" w14:textId="29B016DD" w:rsidR="00255E82" w:rsidRPr="004C6901" w:rsidRDefault="009F21F1" w:rsidP="00255E82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</w:pPr>
            <w:r w:rsidRPr="004C6901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學號</w:t>
            </w:r>
          </w:p>
        </w:tc>
        <w:tc>
          <w:tcPr>
            <w:tcW w:w="1547" w:type="dxa"/>
          </w:tcPr>
          <w:p w14:paraId="2A86B990" w14:textId="77777777" w:rsidR="00255E82" w:rsidRPr="004C6901" w:rsidRDefault="00255E82" w:rsidP="00255E82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 w:rsidRPr="004C6901">
              <w:rPr>
                <w:rFonts w:ascii="Times New Roman" w:eastAsia="標楷體" w:hAnsi="Times New Roman" w:cs="Times New Roman"/>
                <w:sz w:val="36"/>
                <w:szCs w:val="36"/>
              </w:rPr>
              <w:t>備註</w:t>
            </w:r>
            <w:proofErr w:type="spellEnd"/>
          </w:p>
        </w:tc>
      </w:tr>
      <w:tr w:rsidR="00255E82" w:rsidRPr="004C6901" w14:paraId="231E6781" w14:textId="77777777" w:rsidTr="009F21F1">
        <w:tc>
          <w:tcPr>
            <w:tcW w:w="1129" w:type="dxa"/>
          </w:tcPr>
          <w:p w14:paraId="731FAE07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4C6901">
              <w:rPr>
                <w:rFonts w:ascii="Times New Roman" w:eastAsia="標楷體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410" w:type="dxa"/>
          </w:tcPr>
          <w:p w14:paraId="216440A6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14:paraId="1E10EEC2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0AA442C6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547" w:type="dxa"/>
          </w:tcPr>
          <w:p w14:paraId="5AA2658B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</w:tr>
      <w:tr w:rsidR="00255E82" w:rsidRPr="004C6901" w14:paraId="3EC4088E" w14:textId="77777777" w:rsidTr="009F21F1">
        <w:tc>
          <w:tcPr>
            <w:tcW w:w="1129" w:type="dxa"/>
          </w:tcPr>
          <w:p w14:paraId="607589D1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4C6901">
              <w:rPr>
                <w:rFonts w:ascii="Times New Roman" w:eastAsia="標楷體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410" w:type="dxa"/>
          </w:tcPr>
          <w:p w14:paraId="1834FB7B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14:paraId="43A06E62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7CB77120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547" w:type="dxa"/>
          </w:tcPr>
          <w:p w14:paraId="247BDC6D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</w:tr>
      <w:tr w:rsidR="00255E82" w:rsidRPr="004C6901" w14:paraId="17CF051E" w14:textId="77777777" w:rsidTr="009F21F1">
        <w:tc>
          <w:tcPr>
            <w:tcW w:w="1129" w:type="dxa"/>
          </w:tcPr>
          <w:p w14:paraId="018909F4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4C6901">
              <w:rPr>
                <w:rFonts w:ascii="Times New Roman" w:eastAsia="標楷體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410" w:type="dxa"/>
          </w:tcPr>
          <w:p w14:paraId="014F8B5E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14:paraId="63A251B1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6524CFA5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547" w:type="dxa"/>
          </w:tcPr>
          <w:p w14:paraId="503EE474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</w:tr>
      <w:tr w:rsidR="00255E82" w:rsidRPr="004C6901" w14:paraId="56ADB15C" w14:textId="77777777" w:rsidTr="009F21F1">
        <w:tc>
          <w:tcPr>
            <w:tcW w:w="1129" w:type="dxa"/>
          </w:tcPr>
          <w:p w14:paraId="7C04149B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4C6901">
              <w:rPr>
                <w:rFonts w:ascii="Times New Roman" w:eastAsia="標楷體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410" w:type="dxa"/>
          </w:tcPr>
          <w:p w14:paraId="43976DCD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14:paraId="235C361A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23945B1D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547" w:type="dxa"/>
          </w:tcPr>
          <w:p w14:paraId="0D782EF2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</w:tr>
      <w:tr w:rsidR="00255E82" w:rsidRPr="004C6901" w14:paraId="7FE9FF32" w14:textId="77777777" w:rsidTr="009F21F1">
        <w:tc>
          <w:tcPr>
            <w:tcW w:w="1129" w:type="dxa"/>
          </w:tcPr>
          <w:p w14:paraId="607A0025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4C6901">
              <w:rPr>
                <w:rFonts w:ascii="Times New Roman" w:eastAsia="標楷體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410" w:type="dxa"/>
          </w:tcPr>
          <w:p w14:paraId="43647098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14:paraId="7F40594C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62AEAFE5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547" w:type="dxa"/>
          </w:tcPr>
          <w:p w14:paraId="629EC49F" w14:textId="77777777" w:rsidR="00255E82" w:rsidRPr="004C6901" w:rsidRDefault="00255E82" w:rsidP="007A7E95">
            <w:pPr>
              <w:spacing w:after="200" w:line="276" w:lineRule="auto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</w:tr>
      <w:tr w:rsidR="009411AD" w:rsidRPr="004C6901" w14:paraId="68EDF5D1" w14:textId="77777777" w:rsidTr="009F21F1">
        <w:tc>
          <w:tcPr>
            <w:tcW w:w="1129" w:type="dxa"/>
          </w:tcPr>
          <w:p w14:paraId="3330CAA1" w14:textId="003960D8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proofErr w:type="spellStart"/>
            <w:r w:rsidRPr="004C6901">
              <w:rPr>
                <w:rFonts w:ascii="Times New Roman" w:eastAsia="標楷體" w:hAnsi="Times New Roman" w:cs="Times New Roman"/>
                <w:sz w:val="44"/>
                <w:szCs w:val="44"/>
              </w:rPr>
              <w:t>候補</w:t>
            </w:r>
            <w:proofErr w:type="spellEnd"/>
          </w:p>
        </w:tc>
        <w:tc>
          <w:tcPr>
            <w:tcW w:w="2410" w:type="dxa"/>
          </w:tcPr>
          <w:p w14:paraId="71DA5F52" w14:textId="77777777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14:paraId="6187CF03" w14:textId="77777777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321D9A9B" w14:textId="77777777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547" w:type="dxa"/>
          </w:tcPr>
          <w:p w14:paraId="34C0F118" w14:textId="77777777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</w:tr>
      <w:tr w:rsidR="009411AD" w:rsidRPr="004C6901" w14:paraId="03797901" w14:textId="77777777" w:rsidTr="009F21F1">
        <w:tc>
          <w:tcPr>
            <w:tcW w:w="1129" w:type="dxa"/>
          </w:tcPr>
          <w:p w14:paraId="0BFC3370" w14:textId="1F0A89D6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proofErr w:type="spellStart"/>
            <w:r w:rsidRPr="004C6901">
              <w:rPr>
                <w:rFonts w:ascii="Times New Roman" w:eastAsia="標楷體" w:hAnsi="Times New Roman" w:cs="Times New Roman"/>
                <w:sz w:val="44"/>
                <w:szCs w:val="44"/>
              </w:rPr>
              <w:t>候補</w:t>
            </w:r>
            <w:proofErr w:type="spellEnd"/>
          </w:p>
        </w:tc>
        <w:tc>
          <w:tcPr>
            <w:tcW w:w="2410" w:type="dxa"/>
          </w:tcPr>
          <w:p w14:paraId="654E015D" w14:textId="77777777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14:paraId="7C973708" w14:textId="77777777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2268" w:type="dxa"/>
          </w:tcPr>
          <w:p w14:paraId="50271D79" w14:textId="77777777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547" w:type="dxa"/>
          </w:tcPr>
          <w:p w14:paraId="07A296A2" w14:textId="77777777" w:rsidR="009411AD" w:rsidRPr="004C6901" w:rsidRDefault="009411AD" w:rsidP="007A7E9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</w:tr>
    </w:tbl>
    <w:p w14:paraId="4EF00F88" w14:textId="2C0A4867" w:rsidR="00255E82" w:rsidRPr="004C6901" w:rsidRDefault="00255E82" w:rsidP="00255E82">
      <w:pPr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4C6901">
        <w:rPr>
          <w:rFonts w:ascii="Times New Roman" w:eastAsia="標楷體" w:hAnsi="Times New Roman" w:cs="Times New Roman"/>
          <w:sz w:val="28"/>
          <w:szCs w:val="28"/>
        </w:rPr>
        <w:t>備註</w:t>
      </w:r>
      <w:proofErr w:type="spellEnd"/>
      <w:r w:rsidRPr="004C6901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0BD2C12" w14:textId="0505012A" w:rsidR="00255E82" w:rsidRPr="004C6901" w:rsidRDefault="00255E82" w:rsidP="00255E82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每單位最多可報名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2 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隊</w:t>
      </w:r>
      <w:proofErr w:type="gramStart"/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（</w:t>
      </w:r>
      <w:proofErr w:type="gramEnd"/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分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A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、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B </w:t>
      </w:r>
      <w:r w:rsidRPr="004C6901">
        <w:rPr>
          <w:rFonts w:ascii="Times New Roman" w:eastAsia="標楷體" w:hAnsi="Times New Roman" w:cs="Times New Roman"/>
          <w:sz w:val="28"/>
          <w:szCs w:val="28"/>
          <w:lang w:eastAsia="zh-TW"/>
        </w:rPr>
        <w:t>隊</w:t>
      </w:r>
    </w:p>
    <w:p w14:paraId="2DD205E5" w14:textId="77777777" w:rsidR="00255E82" w:rsidRPr="004C6901" w:rsidRDefault="00255E82">
      <w:pPr>
        <w:rPr>
          <w:rFonts w:ascii="Times New Roman" w:eastAsia="標楷體" w:hAnsi="Times New Roman" w:cs="Times New Roman"/>
          <w:lang w:eastAsia="zh-TW"/>
        </w:rPr>
      </w:pPr>
    </w:p>
    <w:sectPr w:rsidR="00255E82" w:rsidRPr="004C690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30AC6" w14:textId="77777777" w:rsidR="00181065" w:rsidRDefault="00181065" w:rsidP="00255E82">
      <w:pPr>
        <w:spacing w:after="0" w:line="240" w:lineRule="auto"/>
      </w:pPr>
      <w:r>
        <w:separator/>
      </w:r>
    </w:p>
  </w:endnote>
  <w:endnote w:type="continuationSeparator" w:id="0">
    <w:p w14:paraId="64A38039" w14:textId="77777777" w:rsidR="00181065" w:rsidRDefault="00181065" w:rsidP="0025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FE9AE" w14:textId="77777777" w:rsidR="00181065" w:rsidRDefault="00181065" w:rsidP="00255E82">
      <w:pPr>
        <w:spacing w:after="0" w:line="240" w:lineRule="auto"/>
      </w:pPr>
      <w:r>
        <w:separator/>
      </w:r>
    </w:p>
  </w:footnote>
  <w:footnote w:type="continuationSeparator" w:id="0">
    <w:p w14:paraId="6E8284C4" w14:textId="77777777" w:rsidR="00181065" w:rsidRDefault="00181065" w:rsidP="00255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6851889">
    <w:abstractNumId w:val="8"/>
  </w:num>
  <w:num w:numId="2" w16cid:durableId="2103598189">
    <w:abstractNumId w:val="6"/>
  </w:num>
  <w:num w:numId="3" w16cid:durableId="1971082534">
    <w:abstractNumId w:val="5"/>
  </w:num>
  <w:num w:numId="4" w16cid:durableId="1891651109">
    <w:abstractNumId w:val="4"/>
  </w:num>
  <w:num w:numId="5" w16cid:durableId="114179423">
    <w:abstractNumId w:val="7"/>
  </w:num>
  <w:num w:numId="6" w16cid:durableId="543559560">
    <w:abstractNumId w:val="3"/>
  </w:num>
  <w:num w:numId="7" w16cid:durableId="488519385">
    <w:abstractNumId w:val="2"/>
  </w:num>
  <w:num w:numId="8" w16cid:durableId="674461305">
    <w:abstractNumId w:val="1"/>
  </w:num>
  <w:num w:numId="9" w16cid:durableId="82031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50DB"/>
    <w:rsid w:val="0011551F"/>
    <w:rsid w:val="0015074B"/>
    <w:rsid w:val="00181065"/>
    <w:rsid w:val="00255E82"/>
    <w:rsid w:val="00261045"/>
    <w:rsid w:val="00286D95"/>
    <w:rsid w:val="0029639D"/>
    <w:rsid w:val="002B01A8"/>
    <w:rsid w:val="00326F90"/>
    <w:rsid w:val="00376340"/>
    <w:rsid w:val="00427A3A"/>
    <w:rsid w:val="00455FEF"/>
    <w:rsid w:val="004C6901"/>
    <w:rsid w:val="004C7D16"/>
    <w:rsid w:val="0057511D"/>
    <w:rsid w:val="006251A6"/>
    <w:rsid w:val="006F1FAF"/>
    <w:rsid w:val="00751E03"/>
    <w:rsid w:val="00890848"/>
    <w:rsid w:val="008E2853"/>
    <w:rsid w:val="008F6145"/>
    <w:rsid w:val="00917E08"/>
    <w:rsid w:val="009411AD"/>
    <w:rsid w:val="00957AD9"/>
    <w:rsid w:val="009A45E7"/>
    <w:rsid w:val="009F0E72"/>
    <w:rsid w:val="009F21F1"/>
    <w:rsid w:val="00A34B38"/>
    <w:rsid w:val="00AA1D8D"/>
    <w:rsid w:val="00B47730"/>
    <w:rsid w:val="00CB0664"/>
    <w:rsid w:val="00CF3928"/>
    <w:rsid w:val="00E76D1E"/>
    <w:rsid w:val="00E90D87"/>
    <w:rsid w:val="00EB0D75"/>
    <w:rsid w:val="00EB6D8E"/>
    <w:rsid w:val="00F202D9"/>
    <w:rsid w:val="00F239DA"/>
    <w:rsid w:val="00FB1D7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6E71A"/>
  <w14:defaultImageDpi w14:val="300"/>
  <w15:docId w15:val="{A74EA1CC-2986-406F-9FE6-C8B26A17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MustUser</cp:lastModifiedBy>
  <cp:revision>39</cp:revision>
  <dcterms:created xsi:type="dcterms:W3CDTF">2025-07-02T06:07:00Z</dcterms:created>
  <dcterms:modified xsi:type="dcterms:W3CDTF">2025-09-10T01:14:00Z</dcterms:modified>
  <cp:category/>
</cp:coreProperties>
</file>