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25102" w14:textId="69741DFC" w:rsidR="0059304C" w:rsidRPr="0059304C" w:rsidRDefault="0059304C" w:rsidP="0059304C">
      <w:pPr>
        <w:spacing w:line="480" w:lineRule="exact"/>
        <w:ind w:right="-120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59304C">
        <w:rPr>
          <w:rFonts w:ascii="Times New Roman" w:eastAsia="標楷體" w:hAnsi="Times New Roman" w:cs="Times New Roman"/>
          <w:sz w:val="32"/>
          <w:szCs w:val="32"/>
          <w:lang w:eastAsia="zh-TW"/>
        </w:rPr>
        <w:t>明新科技大學</w:t>
      </w:r>
      <w:r w:rsidRPr="0059304C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114 </w:t>
      </w:r>
      <w:r w:rsidRPr="0059304C">
        <w:rPr>
          <w:rFonts w:ascii="Times New Roman" w:eastAsia="標楷體" w:hAnsi="Times New Roman" w:cs="Times New Roman"/>
          <w:sz w:val="32"/>
          <w:szCs w:val="32"/>
          <w:lang w:eastAsia="zh-TW"/>
        </w:rPr>
        <w:t>學年度「</w:t>
      </w:r>
      <w:proofErr w:type="gramStart"/>
      <w:r w:rsidRPr="0059304C">
        <w:rPr>
          <w:rFonts w:ascii="Times New Roman" w:eastAsia="標楷體" w:hAnsi="Times New Roman" w:cs="Times New Roman"/>
          <w:sz w:val="32"/>
          <w:szCs w:val="32"/>
          <w:lang w:eastAsia="zh-TW"/>
        </w:rPr>
        <w:t>汗動明</w:t>
      </w:r>
      <w:proofErr w:type="gramEnd"/>
      <w:r w:rsidRPr="0059304C">
        <w:rPr>
          <w:rFonts w:ascii="Times New Roman" w:eastAsia="標楷體" w:hAnsi="Times New Roman" w:cs="Times New Roman"/>
          <w:sz w:val="32"/>
          <w:szCs w:val="32"/>
          <w:lang w:eastAsia="zh-TW"/>
        </w:rPr>
        <w:t>新</w:t>
      </w:r>
      <w:r w:rsidRPr="0059304C">
        <w:rPr>
          <w:rFonts w:ascii="Times New Roman" w:eastAsia="標楷體" w:hAnsi="Times New Roman" w:cs="Times New Roman"/>
          <w:sz w:val="32"/>
          <w:szCs w:val="32"/>
          <w:lang w:eastAsia="zh-TW"/>
        </w:rPr>
        <w:t>-</w:t>
      </w:r>
      <w:r w:rsidRPr="0059304C">
        <w:rPr>
          <w:rFonts w:ascii="Times New Roman" w:eastAsia="標楷體" w:hAnsi="Times New Roman" w:cs="Times New Roman"/>
          <w:sz w:val="32"/>
          <w:szCs w:val="32"/>
          <w:lang w:eastAsia="zh-TW"/>
        </w:rPr>
        <w:t>全校運動會」</w:t>
      </w:r>
    </w:p>
    <w:p w14:paraId="2508CC89" w14:textId="10DBFAD4" w:rsidR="00255E82" w:rsidRPr="0059304C" w:rsidRDefault="00255E82" w:rsidP="00255E8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</w:pPr>
      <w:proofErr w:type="gramStart"/>
      <w:r w:rsidRPr="0059304C"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  <w:t>龜兔大賽</w:t>
      </w:r>
      <w:proofErr w:type="gramEnd"/>
      <w:r w:rsidRPr="0059304C"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  <w:t>報名表</w:t>
      </w:r>
      <w:r w:rsidRPr="0059304C"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  <w:t>(</w:t>
      </w:r>
      <w:r w:rsidRPr="0059304C"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  <w:t>教職員工</w:t>
      </w:r>
      <w:r w:rsidRPr="0059304C"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  <w:t>)</w:t>
      </w:r>
    </w:p>
    <w:p w14:paraId="27677AA7" w14:textId="77777777" w:rsidR="009F21F1" w:rsidRPr="0059304C" w:rsidRDefault="009F21F1" w:rsidP="00255E82">
      <w:pPr>
        <w:rPr>
          <w:rFonts w:ascii="Times New Roman" w:eastAsia="標楷體" w:hAnsi="Times New Roman" w:cs="Times New Roman"/>
          <w:lang w:eastAsia="zh-TW"/>
        </w:rPr>
      </w:pPr>
    </w:p>
    <w:p w14:paraId="5D9B68ED" w14:textId="256178E4" w:rsidR="00255E82" w:rsidRPr="0059304C" w:rsidRDefault="00255E82" w:rsidP="00255E82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>單位名稱（院、系、所或行政單位）：</w:t>
      </w: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>__________________________________</w:t>
      </w:r>
    </w:p>
    <w:p w14:paraId="2E153F0A" w14:textId="77777777" w:rsidR="00255E82" w:rsidRPr="0059304C" w:rsidRDefault="00255E82" w:rsidP="00255E82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proofErr w:type="gramStart"/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>隊別</w:t>
      </w:r>
      <w:proofErr w:type="gramEnd"/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□ A</w:t>
      </w: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隊　</w:t>
      </w: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>□ B</w:t>
      </w: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>隊</w:t>
      </w:r>
    </w:p>
    <w:p w14:paraId="00202E8A" w14:textId="77777777" w:rsidR="00255E82" w:rsidRPr="0059304C" w:rsidRDefault="00255E82" w:rsidP="00255E82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>隊伍負責人：</w:t>
      </w:r>
    </w:p>
    <w:p w14:paraId="6DA617AE" w14:textId="77777777" w:rsidR="00255E82" w:rsidRPr="0059304C" w:rsidRDefault="00255E82" w:rsidP="00255E82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>姓名：</w:t>
      </w: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________________    </w:t>
      </w: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>職稱／職務：</w:t>
      </w: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>________________</w:t>
      </w:r>
    </w:p>
    <w:p w14:paraId="17E76D38" w14:textId="3DD3AA4B" w:rsidR="00255E82" w:rsidRPr="0059304C" w:rsidRDefault="00255E82" w:rsidP="00255E82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>聯絡電話：</w:t>
      </w: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>_________    Email</w:t>
      </w: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>________________</w:t>
      </w:r>
    </w:p>
    <w:p w14:paraId="2455BAB6" w14:textId="77777777" w:rsidR="00255E82" w:rsidRPr="0059304C" w:rsidRDefault="00255E82" w:rsidP="00255E82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>隊員名單（共</w:t>
      </w: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5 </w:t>
      </w:r>
      <w:r w:rsidRPr="0059304C">
        <w:rPr>
          <w:rFonts w:ascii="Times New Roman" w:eastAsia="標楷體" w:hAnsi="Times New Roman" w:cs="Times New Roman"/>
          <w:sz w:val="24"/>
          <w:szCs w:val="24"/>
          <w:lang w:eastAsia="zh-TW"/>
        </w:rPr>
        <w:t>人，男女不拘）：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129"/>
        <w:gridCol w:w="2323"/>
        <w:gridCol w:w="1930"/>
        <w:gridCol w:w="1843"/>
        <w:gridCol w:w="1405"/>
      </w:tblGrid>
      <w:tr w:rsidR="00255E82" w:rsidRPr="0059304C" w14:paraId="03A90125" w14:textId="77777777" w:rsidTr="009411AD">
        <w:trPr>
          <w:trHeight w:val="641"/>
        </w:trPr>
        <w:tc>
          <w:tcPr>
            <w:tcW w:w="1129" w:type="dxa"/>
          </w:tcPr>
          <w:p w14:paraId="07E8A8E5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59304C">
              <w:rPr>
                <w:rFonts w:ascii="Times New Roman" w:eastAsia="標楷體" w:hAnsi="Times New Roman" w:cs="Times New Roman"/>
                <w:sz w:val="36"/>
                <w:szCs w:val="36"/>
              </w:rPr>
              <w:t>序號</w:t>
            </w:r>
            <w:proofErr w:type="spellEnd"/>
          </w:p>
        </w:tc>
        <w:tc>
          <w:tcPr>
            <w:tcW w:w="2323" w:type="dxa"/>
          </w:tcPr>
          <w:p w14:paraId="03A40554" w14:textId="77777777" w:rsidR="00255E82" w:rsidRPr="0059304C" w:rsidRDefault="00255E82" w:rsidP="00255E82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59304C">
              <w:rPr>
                <w:rFonts w:ascii="Times New Roman" w:eastAsia="標楷體" w:hAnsi="Times New Roman" w:cs="Times New Roman"/>
                <w:sz w:val="36"/>
                <w:szCs w:val="36"/>
              </w:rPr>
              <w:t>姓名</w:t>
            </w:r>
            <w:proofErr w:type="spellEnd"/>
          </w:p>
        </w:tc>
        <w:tc>
          <w:tcPr>
            <w:tcW w:w="1930" w:type="dxa"/>
          </w:tcPr>
          <w:p w14:paraId="466D1A78" w14:textId="0E514E8F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</w:pPr>
            <w:proofErr w:type="spellStart"/>
            <w:r w:rsidRPr="0059304C">
              <w:rPr>
                <w:rFonts w:ascii="Times New Roman" w:eastAsia="標楷體" w:hAnsi="Times New Roman" w:cs="Times New Roman"/>
                <w:sz w:val="36"/>
                <w:szCs w:val="36"/>
              </w:rPr>
              <w:t>單位</w:t>
            </w:r>
            <w:proofErr w:type="spellEnd"/>
            <w:r w:rsidRPr="0059304C">
              <w:rPr>
                <w:rFonts w:ascii="Times New Roman" w:eastAsia="標楷體" w:hAnsi="Times New Roman" w:cs="Times New Roman"/>
                <w:sz w:val="36"/>
                <w:szCs w:val="36"/>
              </w:rPr>
              <w:t>/</w:t>
            </w:r>
            <w:proofErr w:type="spellStart"/>
            <w:r w:rsidRPr="0059304C">
              <w:rPr>
                <w:rFonts w:ascii="Times New Roman" w:eastAsia="標楷體" w:hAnsi="Times New Roman" w:cs="Times New Roman"/>
                <w:sz w:val="36"/>
                <w:szCs w:val="36"/>
              </w:rPr>
              <w:t>系所</w:t>
            </w:r>
            <w:proofErr w:type="spellEnd"/>
          </w:p>
        </w:tc>
        <w:tc>
          <w:tcPr>
            <w:tcW w:w="1843" w:type="dxa"/>
          </w:tcPr>
          <w:p w14:paraId="629D34D9" w14:textId="39548870" w:rsidR="00255E82" w:rsidRPr="0059304C" w:rsidRDefault="006F1FAF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59304C">
              <w:rPr>
                <w:rFonts w:ascii="Times New Roman" w:eastAsia="標楷體" w:hAnsi="Times New Roman" w:cs="Times New Roman"/>
                <w:sz w:val="28"/>
                <w:szCs w:val="28"/>
              </w:rPr>
              <w:t>教職員編號</w:t>
            </w:r>
            <w:proofErr w:type="spellEnd"/>
          </w:p>
        </w:tc>
        <w:tc>
          <w:tcPr>
            <w:tcW w:w="1405" w:type="dxa"/>
          </w:tcPr>
          <w:p w14:paraId="44015F12" w14:textId="3670D429" w:rsidR="00255E82" w:rsidRPr="0059304C" w:rsidRDefault="006F1FAF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304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備註</w:t>
            </w:r>
          </w:p>
        </w:tc>
      </w:tr>
      <w:tr w:rsidR="00255E82" w:rsidRPr="0059304C" w14:paraId="53D2BB5F" w14:textId="77777777" w:rsidTr="009411AD">
        <w:tc>
          <w:tcPr>
            <w:tcW w:w="1129" w:type="dxa"/>
          </w:tcPr>
          <w:p w14:paraId="059DA67C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9304C">
              <w:rPr>
                <w:rFonts w:ascii="Times New Roman" w:eastAsia="標楷體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323" w:type="dxa"/>
          </w:tcPr>
          <w:p w14:paraId="0C08A5D0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930" w:type="dxa"/>
          </w:tcPr>
          <w:p w14:paraId="42CDC9F8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14:paraId="6BCA0BC7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405" w:type="dxa"/>
          </w:tcPr>
          <w:p w14:paraId="4132C595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</w:tr>
      <w:tr w:rsidR="00255E82" w:rsidRPr="0059304C" w14:paraId="5985270D" w14:textId="77777777" w:rsidTr="009411AD">
        <w:tc>
          <w:tcPr>
            <w:tcW w:w="1129" w:type="dxa"/>
          </w:tcPr>
          <w:p w14:paraId="566B07F9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9304C">
              <w:rPr>
                <w:rFonts w:ascii="Times New Roman" w:eastAsia="標楷體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323" w:type="dxa"/>
          </w:tcPr>
          <w:p w14:paraId="631DBAD7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930" w:type="dxa"/>
          </w:tcPr>
          <w:p w14:paraId="0695ACB7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14:paraId="370F9D75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405" w:type="dxa"/>
          </w:tcPr>
          <w:p w14:paraId="6D185516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</w:tr>
      <w:tr w:rsidR="00255E82" w:rsidRPr="0059304C" w14:paraId="4D47C85E" w14:textId="77777777" w:rsidTr="009411AD">
        <w:tc>
          <w:tcPr>
            <w:tcW w:w="1129" w:type="dxa"/>
          </w:tcPr>
          <w:p w14:paraId="6437F383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9304C">
              <w:rPr>
                <w:rFonts w:ascii="Times New Roman" w:eastAsia="標楷體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323" w:type="dxa"/>
          </w:tcPr>
          <w:p w14:paraId="5185E7F8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930" w:type="dxa"/>
          </w:tcPr>
          <w:p w14:paraId="1920E6D8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14:paraId="1E44A677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405" w:type="dxa"/>
          </w:tcPr>
          <w:p w14:paraId="4AB2ED56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</w:tr>
      <w:tr w:rsidR="00255E82" w:rsidRPr="0059304C" w14:paraId="0EDBA409" w14:textId="77777777" w:rsidTr="009411AD">
        <w:tc>
          <w:tcPr>
            <w:tcW w:w="1129" w:type="dxa"/>
          </w:tcPr>
          <w:p w14:paraId="55DEACF7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9304C">
              <w:rPr>
                <w:rFonts w:ascii="Times New Roman" w:eastAsia="標楷體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323" w:type="dxa"/>
          </w:tcPr>
          <w:p w14:paraId="5A9E725F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930" w:type="dxa"/>
          </w:tcPr>
          <w:p w14:paraId="0B967CE8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14:paraId="27429451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405" w:type="dxa"/>
          </w:tcPr>
          <w:p w14:paraId="4040BE91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</w:tr>
      <w:tr w:rsidR="00255E82" w:rsidRPr="0059304C" w14:paraId="12AFB2C1" w14:textId="77777777" w:rsidTr="009411AD">
        <w:tc>
          <w:tcPr>
            <w:tcW w:w="1129" w:type="dxa"/>
          </w:tcPr>
          <w:p w14:paraId="1B309B34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9304C">
              <w:rPr>
                <w:rFonts w:ascii="Times New Roman" w:eastAsia="標楷體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323" w:type="dxa"/>
          </w:tcPr>
          <w:p w14:paraId="32BEDAA1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930" w:type="dxa"/>
          </w:tcPr>
          <w:p w14:paraId="5ED629EE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14:paraId="59136853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405" w:type="dxa"/>
          </w:tcPr>
          <w:p w14:paraId="58962253" w14:textId="77777777" w:rsidR="00255E82" w:rsidRPr="0059304C" w:rsidRDefault="00255E82" w:rsidP="00255E82">
            <w:pPr>
              <w:spacing w:after="200" w:line="276" w:lineRule="auto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</w:tr>
      <w:tr w:rsidR="009411AD" w:rsidRPr="0059304C" w14:paraId="75AC150E" w14:textId="77777777" w:rsidTr="009411AD">
        <w:tc>
          <w:tcPr>
            <w:tcW w:w="1129" w:type="dxa"/>
          </w:tcPr>
          <w:p w14:paraId="4882BC5B" w14:textId="4668D09A" w:rsidR="009411AD" w:rsidRPr="0059304C" w:rsidRDefault="009411AD" w:rsidP="00255E82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proofErr w:type="spellStart"/>
            <w:r w:rsidRPr="0059304C">
              <w:rPr>
                <w:rFonts w:ascii="Times New Roman" w:eastAsia="標楷體" w:hAnsi="Times New Roman" w:cs="Times New Roman"/>
                <w:sz w:val="40"/>
                <w:szCs w:val="40"/>
              </w:rPr>
              <w:t>候補</w:t>
            </w:r>
            <w:proofErr w:type="spellEnd"/>
          </w:p>
        </w:tc>
        <w:tc>
          <w:tcPr>
            <w:tcW w:w="2323" w:type="dxa"/>
          </w:tcPr>
          <w:p w14:paraId="5A80C320" w14:textId="77777777" w:rsidR="009411AD" w:rsidRPr="0059304C" w:rsidRDefault="009411AD" w:rsidP="00255E82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930" w:type="dxa"/>
          </w:tcPr>
          <w:p w14:paraId="18CA9B30" w14:textId="77777777" w:rsidR="009411AD" w:rsidRPr="0059304C" w:rsidRDefault="009411AD" w:rsidP="00255E82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14:paraId="2FB03DE1" w14:textId="77777777" w:rsidR="009411AD" w:rsidRPr="0059304C" w:rsidRDefault="009411AD" w:rsidP="00255E82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405" w:type="dxa"/>
          </w:tcPr>
          <w:p w14:paraId="1742B87B" w14:textId="77777777" w:rsidR="009411AD" w:rsidRPr="0059304C" w:rsidRDefault="009411AD" w:rsidP="00255E82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</w:tr>
      <w:tr w:rsidR="009411AD" w:rsidRPr="0059304C" w14:paraId="28E71512" w14:textId="77777777" w:rsidTr="009411AD">
        <w:tc>
          <w:tcPr>
            <w:tcW w:w="1129" w:type="dxa"/>
          </w:tcPr>
          <w:p w14:paraId="65B0BA23" w14:textId="14B47AFD" w:rsidR="009411AD" w:rsidRPr="0059304C" w:rsidRDefault="009411AD" w:rsidP="00255E82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proofErr w:type="spellStart"/>
            <w:r w:rsidRPr="0059304C">
              <w:rPr>
                <w:rFonts w:ascii="Times New Roman" w:eastAsia="標楷體" w:hAnsi="Times New Roman" w:cs="Times New Roman"/>
                <w:sz w:val="40"/>
                <w:szCs w:val="40"/>
              </w:rPr>
              <w:t>候補</w:t>
            </w:r>
            <w:proofErr w:type="spellEnd"/>
          </w:p>
        </w:tc>
        <w:tc>
          <w:tcPr>
            <w:tcW w:w="2323" w:type="dxa"/>
          </w:tcPr>
          <w:p w14:paraId="47E1BAE3" w14:textId="77777777" w:rsidR="009411AD" w:rsidRPr="0059304C" w:rsidRDefault="009411AD" w:rsidP="00255E82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930" w:type="dxa"/>
          </w:tcPr>
          <w:p w14:paraId="39CB7F11" w14:textId="77777777" w:rsidR="009411AD" w:rsidRPr="0059304C" w:rsidRDefault="009411AD" w:rsidP="00255E82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14:paraId="4ED67888" w14:textId="77777777" w:rsidR="009411AD" w:rsidRPr="0059304C" w:rsidRDefault="009411AD" w:rsidP="00255E82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1405" w:type="dxa"/>
          </w:tcPr>
          <w:p w14:paraId="14DACC94" w14:textId="77777777" w:rsidR="009411AD" w:rsidRPr="0059304C" w:rsidRDefault="009411AD" w:rsidP="00255E82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</w:tr>
    </w:tbl>
    <w:p w14:paraId="79695F77" w14:textId="77777777" w:rsidR="00255E82" w:rsidRPr="0059304C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59304C">
        <w:rPr>
          <w:rFonts w:ascii="Times New Roman" w:eastAsia="標楷體" w:hAnsi="Times New Roman" w:cs="Times New Roman"/>
          <w:sz w:val="28"/>
          <w:szCs w:val="28"/>
        </w:rPr>
        <w:br/>
      </w:r>
      <w:r w:rsidRPr="0059304C">
        <w:rPr>
          <w:rFonts w:ascii="Times New Roman" w:eastAsia="標楷體" w:hAnsi="Times New Roman" w:cs="Times New Roman"/>
          <w:sz w:val="28"/>
          <w:szCs w:val="28"/>
          <w:lang w:eastAsia="zh-TW"/>
        </w:rPr>
        <w:t>備註：</w:t>
      </w:r>
    </w:p>
    <w:p w14:paraId="5A8051C3" w14:textId="2759E25A" w:rsidR="00255E82" w:rsidRPr="0059304C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59304C">
        <w:rPr>
          <w:rFonts w:ascii="Times New Roman" w:eastAsia="標楷體" w:hAnsi="Times New Roman" w:cs="Times New Roman"/>
          <w:sz w:val="28"/>
          <w:szCs w:val="28"/>
          <w:lang w:eastAsia="zh-TW"/>
        </w:rPr>
        <w:t>每單位最多可報名</w:t>
      </w:r>
      <w:r w:rsidRPr="0059304C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2 </w:t>
      </w:r>
      <w:r w:rsidRPr="0059304C">
        <w:rPr>
          <w:rFonts w:ascii="Times New Roman" w:eastAsia="標楷體" w:hAnsi="Times New Roman" w:cs="Times New Roman"/>
          <w:sz w:val="28"/>
          <w:szCs w:val="28"/>
          <w:lang w:eastAsia="zh-TW"/>
        </w:rPr>
        <w:t>隊（分</w:t>
      </w:r>
      <w:r w:rsidRPr="0059304C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A</w:t>
      </w:r>
      <w:r w:rsidRPr="0059304C">
        <w:rPr>
          <w:rFonts w:ascii="Times New Roman" w:eastAsia="標楷體" w:hAnsi="Times New Roman" w:cs="Times New Roman"/>
          <w:sz w:val="28"/>
          <w:szCs w:val="28"/>
          <w:lang w:eastAsia="zh-TW"/>
        </w:rPr>
        <w:t>、</w:t>
      </w:r>
      <w:r w:rsidRPr="0059304C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B </w:t>
      </w:r>
      <w:r w:rsidRPr="0059304C">
        <w:rPr>
          <w:rFonts w:ascii="Times New Roman" w:eastAsia="標楷體" w:hAnsi="Times New Roman" w:cs="Times New Roman"/>
          <w:sz w:val="28"/>
          <w:szCs w:val="28"/>
          <w:lang w:eastAsia="zh-TW"/>
        </w:rPr>
        <w:t>隊）。</w:t>
      </w:r>
    </w:p>
    <w:p w14:paraId="2DD205E5" w14:textId="77777777" w:rsidR="00255E82" w:rsidRPr="0059304C" w:rsidRDefault="00255E82">
      <w:pPr>
        <w:rPr>
          <w:rFonts w:ascii="Times New Roman" w:eastAsia="標楷體" w:hAnsi="Times New Roman" w:cs="Times New Roman"/>
          <w:lang w:eastAsia="zh-TW"/>
        </w:rPr>
      </w:pPr>
    </w:p>
    <w:sectPr w:rsidR="00255E82" w:rsidRPr="0059304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B22D8" w14:textId="77777777" w:rsidR="002803CB" w:rsidRDefault="002803CB" w:rsidP="00255E82">
      <w:pPr>
        <w:spacing w:after="0" w:line="240" w:lineRule="auto"/>
      </w:pPr>
      <w:r>
        <w:separator/>
      </w:r>
    </w:p>
  </w:endnote>
  <w:endnote w:type="continuationSeparator" w:id="0">
    <w:p w14:paraId="2F20B35A" w14:textId="77777777" w:rsidR="002803CB" w:rsidRDefault="002803CB" w:rsidP="0025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9DBFC" w14:textId="77777777" w:rsidR="002803CB" w:rsidRDefault="002803CB" w:rsidP="00255E82">
      <w:pPr>
        <w:spacing w:after="0" w:line="240" w:lineRule="auto"/>
      </w:pPr>
      <w:r>
        <w:separator/>
      </w:r>
    </w:p>
  </w:footnote>
  <w:footnote w:type="continuationSeparator" w:id="0">
    <w:p w14:paraId="63AA4008" w14:textId="77777777" w:rsidR="002803CB" w:rsidRDefault="002803CB" w:rsidP="00255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6851889">
    <w:abstractNumId w:val="8"/>
  </w:num>
  <w:num w:numId="2" w16cid:durableId="2103598189">
    <w:abstractNumId w:val="6"/>
  </w:num>
  <w:num w:numId="3" w16cid:durableId="1971082534">
    <w:abstractNumId w:val="5"/>
  </w:num>
  <w:num w:numId="4" w16cid:durableId="1891651109">
    <w:abstractNumId w:val="4"/>
  </w:num>
  <w:num w:numId="5" w16cid:durableId="114179423">
    <w:abstractNumId w:val="7"/>
  </w:num>
  <w:num w:numId="6" w16cid:durableId="543559560">
    <w:abstractNumId w:val="3"/>
  </w:num>
  <w:num w:numId="7" w16cid:durableId="488519385">
    <w:abstractNumId w:val="2"/>
  </w:num>
  <w:num w:numId="8" w16cid:durableId="674461305">
    <w:abstractNumId w:val="1"/>
  </w:num>
  <w:num w:numId="9" w16cid:durableId="82031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50DB"/>
    <w:rsid w:val="0011551F"/>
    <w:rsid w:val="0015074B"/>
    <w:rsid w:val="00255E82"/>
    <w:rsid w:val="00261045"/>
    <w:rsid w:val="002803CB"/>
    <w:rsid w:val="00286D95"/>
    <w:rsid w:val="0029639D"/>
    <w:rsid w:val="002B01A8"/>
    <w:rsid w:val="00326F90"/>
    <w:rsid w:val="00376340"/>
    <w:rsid w:val="00427A3A"/>
    <w:rsid w:val="00455FEF"/>
    <w:rsid w:val="004C7D16"/>
    <w:rsid w:val="0057511D"/>
    <w:rsid w:val="0059304C"/>
    <w:rsid w:val="006251A6"/>
    <w:rsid w:val="006F1FAF"/>
    <w:rsid w:val="00751E03"/>
    <w:rsid w:val="00890848"/>
    <w:rsid w:val="008E2853"/>
    <w:rsid w:val="008F6145"/>
    <w:rsid w:val="00917E08"/>
    <w:rsid w:val="009411AD"/>
    <w:rsid w:val="00957AD9"/>
    <w:rsid w:val="009A45E7"/>
    <w:rsid w:val="009F0E72"/>
    <w:rsid w:val="009F21F1"/>
    <w:rsid w:val="00A34B38"/>
    <w:rsid w:val="00AA1D8D"/>
    <w:rsid w:val="00B47730"/>
    <w:rsid w:val="00CB0664"/>
    <w:rsid w:val="00CF3928"/>
    <w:rsid w:val="00E76D1E"/>
    <w:rsid w:val="00E90D87"/>
    <w:rsid w:val="00EB0D75"/>
    <w:rsid w:val="00EB6D8E"/>
    <w:rsid w:val="00F202D9"/>
    <w:rsid w:val="00F239DA"/>
    <w:rsid w:val="00FB1D7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6E71A"/>
  <w14:defaultImageDpi w14:val="300"/>
  <w15:docId w15:val="{A74EA1CC-2986-406F-9FE6-C8B26A17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MustUser</cp:lastModifiedBy>
  <cp:revision>39</cp:revision>
  <dcterms:created xsi:type="dcterms:W3CDTF">2025-07-02T06:07:00Z</dcterms:created>
  <dcterms:modified xsi:type="dcterms:W3CDTF">2025-09-10T01:13:00Z</dcterms:modified>
  <cp:category/>
</cp:coreProperties>
</file>